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951F" w14:textId="77777777" w:rsidR="007C1295" w:rsidRPr="00787FC2" w:rsidRDefault="007C1295" w:rsidP="007C1295">
      <w:pPr>
        <w:pStyle w:val="a9"/>
        <w:spacing w:line="360" w:lineRule="auto"/>
        <w:ind w:left="5670"/>
        <w:rPr>
          <w:sz w:val="28"/>
          <w:szCs w:val="28"/>
          <w:lang w:eastAsia="ru-RU"/>
        </w:rPr>
      </w:pPr>
      <w:bookmarkStart w:id="0" w:name="bookmark3"/>
      <w:r w:rsidRPr="00787FC2">
        <w:rPr>
          <w:sz w:val="28"/>
          <w:szCs w:val="28"/>
          <w:lang w:eastAsia="ru-RU"/>
        </w:rPr>
        <w:t>ЗАТВЕРДЖЕНО</w:t>
      </w:r>
    </w:p>
    <w:p w14:paraId="41DEA3D9" w14:textId="77777777" w:rsidR="007C1295" w:rsidRPr="00787FC2" w:rsidRDefault="007C1295" w:rsidP="007C1295">
      <w:pPr>
        <w:pStyle w:val="a9"/>
        <w:ind w:left="5670"/>
        <w:rPr>
          <w:sz w:val="28"/>
          <w:szCs w:val="28"/>
          <w:lang w:eastAsia="ru-RU"/>
        </w:rPr>
      </w:pPr>
      <w:r w:rsidRPr="00787FC2">
        <w:rPr>
          <w:sz w:val="28"/>
          <w:szCs w:val="28"/>
          <w:lang w:eastAsia="ru-RU"/>
        </w:rPr>
        <w:t xml:space="preserve">Розпорядження Волинської </w:t>
      </w:r>
    </w:p>
    <w:p w14:paraId="154090A7" w14:textId="77777777" w:rsidR="007C1295" w:rsidRPr="00787FC2" w:rsidRDefault="007C1295" w:rsidP="007C1295">
      <w:pPr>
        <w:pStyle w:val="a9"/>
        <w:spacing w:line="360" w:lineRule="auto"/>
        <w:ind w:left="5670"/>
        <w:rPr>
          <w:spacing w:val="-4"/>
          <w:sz w:val="28"/>
          <w:szCs w:val="28"/>
          <w:lang w:eastAsia="ru-RU"/>
        </w:rPr>
      </w:pPr>
      <w:r w:rsidRPr="00787FC2">
        <w:rPr>
          <w:spacing w:val="-4"/>
          <w:sz w:val="28"/>
          <w:szCs w:val="28"/>
          <w:lang w:eastAsia="ru-RU"/>
        </w:rPr>
        <w:t>обласної військової адміністрації</w:t>
      </w:r>
    </w:p>
    <w:p w14:paraId="5EF0563F" w14:textId="15483FA8" w:rsidR="00535ECD" w:rsidRDefault="00983D4D" w:rsidP="007A5997">
      <w:pPr>
        <w:pStyle w:val="a9"/>
        <w:spacing w:line="360" w:lineRule="auto"/>
        <w:ind w:left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 лютого</w:t>
      </w:r>
      <w:r w:rsidR="007C1295" w:rsidRPr="00787FC2">
        <w:rPr>
          <w:sz w:val="28"/>
          <w:szCs w:val="28"/>
          <w:lang w:eastAsia="ru-RU"/>
        </w:rPr>
        <w:t xml:space="preserve"> 2025 року № </w:t>
      </w:r>
      <w:r>
        <w:rPr>
          <w:sz w:val="28"/>
          <w:szCs w:val="28"/>
          <w:lang w:eastAsia="ru-RU"/>
        </w:rPr>
        <w:t>141</w:t>
      </w:r>
    </w:p>
    <w:p w14:paraId="550CACB2" w14:textId="77777777" w:rsidR="00D82289" w:rsidRPr="007A5997" w:rsidRDefault="00D82289" w:rsidP="007A5997">
      <w:pPr>
        <w:pStyle w:val="a9"/>
        <w:spacing w:line="360" w:lineRule="auto"/>
        <w:ind w:left="5670"/>
        <w:rPr>
          <w:rStyle w:val="21"/>
          <w:lang w:eastAsia="ru-RU"/>
        </w:rPr>
      </w:pPr>
    </w:p>
    <w:p w14:paraId="45298A60" w14:textId="77777777" w:rsidR="00D24E13" w:rsidRPr="00BB6831" w:rsidRDefault="00D24E13" w:rsidP="007C1295">
      <w:pPr>
        <w:pStyle w:val="32"/>
        <w:keepNext/>
        <w:keepLines/>
        <w:shd w:val="clear" w:color="auto" w:fill="auto"/>
        <w:spacing w:before="0" w:after="0" w:line="240" w:lineRule="auto"/>
        <w:ind w:right="23"/>
        <w:jc w:val="center"/>
        <w:rPr>
          <w:b w:val="0"/>
        </w:rPr>
      </w:pPr>
      <w:r w:rsidRPr="00BB6831">
        <w:rPr>
          <w:rStyle w:val="31"/>
          <w:b/>
          <w:color w:val="000000"/>
        </w:rPr>
        <w:t>ПОРЯДОК</w:t>
      </w:r>
      <w:bookmarkEnd w:id="0"/>
    </w:p>
    <w:p w14:paraId="6C355281" w14:textId="3F8B6181" w:rsidR="002E72F1" w:rsidRDefault="00B75E4F" w:rsidP="007C1295">
      <w:pPr>
        <w:pStyle w:val="30"/>
        <w:shd w:val="clear" w:color="auto" w:fill="auto"/>
        <w:spacing w:after="0" w:line="240" w:lineRule="auto"/>
        <w:ind w:right="23"/>
        <w:rPr>
          <w:lang w:eastAsia="ru-RU"/>
        </w:rPr>
      </w:pPr>
      <w:r w:rsidRPr="00093DCC">
        <w:rPr>
          <w:lang w:eastAsia="ru-RU"/>
        </w:rPr>
        <w:t xml:space="preserve">використання коштів обласного бюджету для організації відпочинку сімей осіб, які загинули (зникли безвісти) або померли внаслідок антитерористичної операції та/або проведення операції Об’єднаних сил, Захисників і Захисниць України, сімей осіб, які загинули або померли внаслідок Революції Гідності, звільнених з полону, осіб з інвалідністю внаслідок війни та військовослужбовців з числа осіб, які брали безпосередню участь в </w:t>
      </w:r>
      <w:r w:rsidRPr="00093DCC">
        <w:rPr>
          <w:shd w:val="clear" w:color="auto" w:fill="FFFFFF"/>
        </w:rPr>
        <w:t>антитерористичній операції</w:t>
      </w:r>
      <w:r w:rsidR="006D402D">
        <w:rPr>
          <w:shd w:val="clear" w:color="auto" w:fill="FFFFFF"/>
        </w:rPr>
        <w:t> </w:t>
      </w:r>
      <w:r w:rsidRPr="00093DCC">
        <w:rPr>
          <w:shd w:val="clear" w:color="auto" w:fill="FFFFFF"/>
        </w:rPr>
        <w:t>/</w:t>
      </w:r>
      <w:r w:rsidR="006D402D">
        <w:rPr>
          <w:shd w:val="clear" w:color="auto" w:fill="FFFFFF"/>
        </w:rPr>
        <w:t> </w:t>
      </w:r>
      <w:r w:rsidRPr="00093DCC">
        <w:rPr>
          <w:shd w:val="clear" w:color="auto" w:fill="FFFFFF"/>
        </w:rPr>
        <w:t>операції Об’єднаних сил</w:t>
      </w:r>
      <w:r w:rsidRPr="00093DCC">
        <w:rPr>
          <w:lang w:eastAsia="ru-RU"/>
        </w:rPr>
        <w:t>,</w:t>
      </w:r>
      <w:r w:rsidRPr="0054662E">
        <w:rPr>
          <w:lang w:eastAsia="ru-RU"/>
        </w:rPr>
        <w:t xml:space="preserve"> у заходах, необхідних для забезпечення оборони України, захисту безпеки населення та інтересів </w:t>
      </w:r>
      <w:r w:rsidRPr="00333DFC">
        <w:rPr>
          <w:lang w:eastAsia="ru-RU"/>
        </w:rPr>
        <w:t>держави у зв’язку з військовою агресією Російської Федерації проти України</w:t>
      </w:r>
      <w:r w:rsidR="006D402D" w:rsidRPr="00333DFC">
        <w:rPr>
          <w:lang w:eastAsia="ru-RU"/>
        </w:rPr>
        <w:t>,</w:t>
      </w:r>
      <w:r w:rsidRPr="00333DFC">
        <w:rPr>
          <w:lang w:eastAsia="ru-RU"/>
        </w:rPr>
        <w:t xml:space="preserve"> і членів їх сімей у комунальних санаторно-курортних закладах Волинської області</w:t>
      </w:r>
    </w:p>
    <w:p w14:paraId="35D72299" w14:textId="77777777" w:rsidR="00B75E4F" w:rsidRPr="00787FC2" w:rsidRDefault="00B75E4F" w:rsidP="007C1295">
      <w:pPr>
        <w:pStyle w:val="30"/>
        <w:shd w:val="clear" w:color="auto" w:fill="auto"/>
        <w:spacing w:after="0" w:line="240" w:lineRule="auto"/>
        <w:ind w:right="23"/>
        <w:rPr>
          <w:rStyle w:val="3"/>
          <w:color w:val="000000"/>
        </w:rPr>
      </w:pPr>
    </w:p>
    <w:p w14:paraId="54AB1BB1" w14:textId="77777777" w:rsidR="00D24E13" w:rsidRPr="0037001A" w:rsidRDefault="00D24E13" w:rsidP="005E491D">
      <w:pPr>
        <w:pStyle w:val="32"/>
        <w:keepNext/>
        <w:keepLines/>
        <w:shd w:val="clear" w:color="auto" w:fill="auto"/>
        <w:tabs>
          <w:tab w:val="left" w:pos="3743"/>
        </w:tabs>
        <w:spacing w:before="0" w:after="0" w:line="240" w:lineRule="auto"/>
        <w:jc w:val="center"/>
        <w:rPr>
          <w:rStyle w:val="31"/>
          <w:b/>
          <w:color w:val="000000"/>
        </w:rPr>
      </w:pPr>
      <w:bookmarkStart w:id="1" w:name="bookmark4"/>
      <w:r w:rsidRPr="0037001A">
        <w:rPr>
          <w:rStyle w:val="31"/>
          <w:b/>
          <w:color w:val="000000"/>
        </w:rPr>
        <w:t>І.</w:t>
      </w:r>
      <w:r w:rsidR="002E72F1" w:rsidRPr="0037001A">
        <w:rPr>
          <w:rStyle w:val="31"/>
          <w:b/>
          <w:color w:val="000000"/>
        </w:rPr>
        <w:t xml:space="preserve"> </w:t>
      </w:r>
      <w:r w:rsidRPr="0037001A">
        <w:rPr>
          <w:rStyle w:val="31"/>
          <w:b/>
          <w:color w:val="000000"/>
        </w:rPr>
        <w:t>Загальні положення</w:t>
      </w:r>
      <w:bookmarkEnd w:id="1"/>
    </w:p>
    <w:p w14:paraId="435246D1" w14:textId="77777777" w:rsidR="005E491D" w:rsidRPr="00CC48F8" w:rsidRDefault="005E491D" w:rsidP="005E491D">
      <w:pPr>
        <w:pStyle w:val="32"/>
        <w:keepNext/>
        <w:keepLines/>
        <w:shd w:val="clear" w:color="auto" w:fill="auto"/>
        <w:tabs>
          <w:tab w:val="left" w:pos="3743"/>
        </w:tabs>
        <w:spacing w:before="0" w:after="0" w:line="240" w:lineRule="auto"/>
        <w:jc w:val="center"/>
      </w:pPr>
    </w:p>
    <w:p w14:paraId="4673A0E2" w14:textId="71E0C340" w:rsidR="00D24E13" w:rsidRPr="00352C2A" w:rsidRDefault="00D24E13" w:rsidP="00352C2A">
      <w:pPr>
        <w:pStyle w:val="22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  <w:color w:val="000000"/>
        </w:rPr>
        <w:t>Цей Порядок визначає механізм організації і проведення за рахунок коштів обласного бюджету семиденного відпочинку сімей осіб, які загинули (</w:t>
      </w:r>
      <w:r w:rsidR="00566DCA" w:rsidRPr="00352C2A">
        <w:rPr>
          <w:rStyle w:val="21"/>
          <w:color w:val="000000"/>
        </w:rPr>
        <w:t>зник</w:t>
      </w:r>
      <w:r w:rsidRPr="00352C2A">
        <w:rPr>
          <w:rStyle w:val="21"/>
          <w:color w:val="000000"/>
        </w:rPr>
        <w:t>ли безвісти) або померли внаслідок антитерористичної операції та/або проведення операції Об’єднаних сил, Захисників і Захисниць України, сімей осіб, які загинули або померли внаслідок Революції Гідності, звільнених з полону</w:t>
      </w:r>
      <w:r w:rsidR="00605F22" w:rsidRPr="00352C2A">
        <w:rPr>
          <w:rStyle w:val="21"/>
          <w:color w:val="000000"/>
        </w:rPr>
        <w:t xml:space="preserve">, </w:t>
      </w:r>
      <w:r w:rsidR="00F22BB5" w:rsidRPr="00352C2A">
        <w:rPr>
          <w:bCs/>
          <w:lang w:eastAsia="ru-RU"/>
        </w:rPr>
        <w:t>осіб з інвалідністю внаслідок</w:t>
      </w:r>
      <w:r w:rsidR="00435FB7" w:rsidRPr="00352C2A">
        <w:rPr>
          <w:bCs/>
          <w:lang w:eastAsia="ru-RU"/>
        </w:rPr>
        <w:t xml:space="preserve"> </w:t>
      </w:r>
      <w:r w:rsidR="00F22BB5" w:rsidRPr="00352C2A">
        <w:rPr>
          <w:bCs/>
          <w:lang w:eastAsia="ru-RU"/>
        </w:rPr>
        <w:t xml:space="preserve">війни та військовослужбовців з числа осіб, які брали безпосередню участь в </w:t>
      </w:r>
      <w:r w:rsidR="00E72F9F" w:rsidRPr="00352C2A">
        <w:rPr>
          <w:shd w:val="clear" w:color="auto" w:fill="FFFFFF"/>
        </w:rPr>
        <w:t>антитерористичній операції</w:t>
      </w:r>
      <w:r w:rsidR="007B3F94" w:rsidRPr="00352C2A">
        <w:rPr>
          <w:shd w:val="clear" w:color="auto" w:fill="FFFFFF"/>
        </w:rPr>
        <w:t> </w:t>
      </w:r>
      <w:r w:rsidR="00E72F9F" w:rsidRPr="00352C2A">
        <w:rPr>
          <w:shd w:val="clear" w:color="auto" w:fill="FFFFFF"/>
        </w:rPr>
        <w:t>/</w:t>
      </w:r>
      <w:r w:rsidR="007B3F94" w:rsidRPr="00352C2A">
        <w:t> </w:t>
      </w:r>
      <w:r w:rsidR="00E72F9F" w:rsidRPr="00352C2A">
        <w:rPr>
          <w:shd w:val="clear" w:color="auto" w:fill="FFFFFF"/>
        </w:rPr>
        <w:t>операції Об’єднаних сил</w:t>
      </w:r>
      <w:r w:rsidR="00F22BB5" w:rsidRPr="00352C2A">
        <w:rPr>
          <w:bCs/>
          <w:lang w:eastAsia="ru-RU"/>
        </w:rPr>
        <w:t xml:space="preserve">, у заходах, необхідних для забезпечення оборони України, захисту безпеки населення та інтересів держави у </w:t>
      </w:r>
      <w:r w:rsidR="00A5411F" w:rsidRPr="00352C2A">
        <w:rPr>
          <w:bCs/>
          <w:lang w:eastAsia="ru-RU"/>
        </w:rPr>
        <w:t>зв’язку з військовою  агресією Російської Ф</w:t>
      </w:r>
      <w:r w:rsidR="00F22BB5" w:rsidRPr="00352C2A">
        <w:rPr>
          <w:bCs/>
          <w:lang w:eastAsia="ru-RU"/>
        </w:rPr>
        <w:t>едерації проти України</w:t>
      </w:r>
      <w:r w:rsidR="007B3F94" w:rsidRPr="00352C2A">
        <w:rPr>
          <w:bCs/>
          <w:lang w:eastAsia="ru-RU"/>
        </w:rPr>
        <w:t>,</w:t>
      </w:r>
      <w:r w:rsidR="00F22BB5" w:rsidRPr="00352C2A">
        <w:rPr>
          <w:bCs/>
          <w:lang w:eastAsia="ru-RU"/>
        </w:rPr>
        <w:t xml:space="preserve"> і членів їх сімей</w:t>
      </w:r>
      <w:r w:rsidR="00F22BB5" w:rsidRPr="00352C2A">
        <w:rPr>
          <w:lang w:eastAsia="ru-RU"/>
        </w:rPr>
        <w:t xml:space="preserve"> </w:t>
      </w:r>
      <w:r w:rsidR="00FB4FD7" w:rsidRPr="00352C2A">
        <w:rPr>
          <w:rStyle w:val="3"/>
          <w:bCs w:val="0"/>
          <w:color w:val="000000"/>
        </w:rPr>
        <w:t xml:space="preserve"> </w:t>
      </w:r>
      <w:r w:rsidR="005E491D" w:rsidRPr="00352C2A">
        <w:rPr>
          <w:rStyle w:val="21"/>
          <w:color w:val="000000"/>
        </w:rPr>
        <w:t>у</w:t>
      </w:r>
      <w:r w:rsidRPr="00352C2A">
        <w:rPr>
          <w:rStyle w:val="21"/>
          <w:color w:val="000000"/>
        </w:rPr>
        <w:t xml:space="preserve"> комунальних санаторно-курортних закладах Волинської </w:t>
      </w:r>
      <w:r w:rsidRPr="00352C2A">
        <w:rPr>
          <w:rStyle w:val="21"/>
        </w:rPr>
        <w:t>області</w:t>
      </w:r>
      <w:r w:rsidR="00FB4FD7" w:rsidRPr="00352C2A">
        <w:rPr>
          <w:rStyle w:val="21"/>
        </w:rPr>
        <w:t xml:space="preserve"> (далі – заклади)</w:t>
      </w:r>
      <w:r w:rsidRPr="00352C2A">
        <w:rPr>
          <w:rStyle w:val="21"/>
        </w:rPr>
        <w:t>.</w:t>
      </w:r>
      <w:r w:rsidR="00E72F9F" w:rsidRPr="00352C2A">
        <w:rPr>
          <w:rStyle w:val="21"/>
        </w:rPr>
        <w:t xml:space="preserve"> </w:t>
      </w:r>
    </w:p>
    <w:p w14:paraId="5CEFD996" w14:textId="77777777" w:rsidR="005E491D" w:rsidRPr="00352C2A" w:rsidRDefault="005E491D" w:rsidP="00352C2A">
      <w:pPr>
        <w:pStyle w:val="22"/>
        <w:shd w:val="clear" w:color="auto" w:fill="auto"/>
        <w:tabs>
          <w:tab w:val="left" w:pos="879"/>
        </w:tabs>
        <w:spacing w:before="0" w:after="0" w:line="240" w:lineRule="auto"/>
      </w:pPr>
    </w:p>
    <w:p w14:paraId="787B4760" w14:textId="3FF0DF78" w:rsidR="00D24E13" w:rsidRPr="00352C2A" w:rsidRDefault="00D24E13" w:rsidP="00352C2A">
      <w:pPr>
        <w:pStyle w:val="22"/>
        <w:numPr>
          <w:ilvl w:val="0"/>
          <w:numId w:val="1"/>
        </w:numPr>
        <w:shd w:val="clear" w:color="auto" w:fill="auto"/>
        <w:tabs>
          <w:tab w:val="left" w:pos="884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0"/>
          <w:b w:val="0"/>
          <w:color w:val="000000"/>
          <w:sz w:val="28"/>
          <w:szCs w:val="28"/>
        </w:rPr>
        <w:t>Обсяг коштів на організацію відпочинку сімей осіб, які загинули (</w:t>
      </w:r>
      <w:r w:rsidR="00566DCA" w:rsidRPr="00352C2A">
        <w:rPr>
          <w:rStyle w:val="20"/>
          <w:b w:val="0"/>
          <w:color w:val="000000"/>
          <w:sz w:val="28"/>
          <w:szCs w:val="28"/>
        </w:rPr>
        <w:t>зник</w:t>
      </w:r>
      <w:r w:rsidRPr="00352C2A">
        <w:rPr>
          <w:rStyle w:val="20"/>
          <w:b w:val="0"/>
          <w:color w:val="000000"/>
          <w:sz w:val="28"/>
          <w:szCs w:val="28"/>
        </w:rPr>
        <w:t xml:space="preserve">ли безвісти) або померли внаслідок антитерористичної операції та/або проведення операції Об’єднаних сил, Захисників і Захисниць України, сімей осіб, які загинули або померли внаслідок Революції Гідності, </w:t>
      </w:r>
      <w:r w:rsidR="00B75E4F" w:rsidRPr="00352C2A">
        <w:rPr>
          <w:rStyle w:val="20"/>
          <w:b w:val="0"/>
          <w:color w:val="000000"/>
          <w:sz w:val="28"/>
          <w:szCs w:val="28"/>
        </w:rPr>
        <w:t>звільнених</w:t>
      </w:r>
      <w:r w:rsidR="006A3078" w:rsidRPr="00352C2A">
        <w:rPr>
          <w:rStyle w:val="20"/>
          <w:b w:val="0"/>
          <w:color w:val="000000"/>
          <w:sz w:val="28"/>
          <w:szCs w:val="28"/>
        </w:rPr>
        <w:t xml:space="preserve"> з полону</w:t>
      </w:r>
      <w:r w:rsidRPr="00352C2A">
        <w:rPr>
          <w:rStyle w:val="20"/>
          <w:b w:val="0"/>
          <w:color w:val="000000"/>
          <w:sz w:val="28"/>
          <w:szCs w:val="28"/>
        </w:rPr>
        <w:t>,</w:t>
      </w:r>
      <w:r w:rsidR="00A738C2" w:rsidRPr="00352C2A">
        <w:rPr>
          <w:rStyle w:val="20"/>
          <w:b w:val="0"/>
          <w:color w:val="000000"/>
          <w:sz w:val="28"/>
          <w:szCs w:val="28"/>
        </w:rPr>
        <w:t xml:space="preserve"> </w:t>
      </w:r>
      <w:r w:rsidR="00B332A0" w:rsidRPr="00352C2A">
        <w:rPr>
          <w:bCs/>
          <w:lang w:eastAsia="ru-RU"/>
        </w:rPr>
        <w:t xml:space="preserve">осіб з інвалідністю внаслідок війни та військовослужбовців з числа осіб, які брали безпосередню участь в </w:t>
      </w:r>
      <w:r w:rsidR="00E72F9F" w:rsidRPr="00352C2A">
        <w:rPr>
          <w:shd w:val="clear" w:color="auto" w:fill="FFFFFF"/>
        </w:rPr>
        <w:t>антитерористичній операції</w:t>
      </w:r>
      <w:r w:rsidR="007B3F94" w:rsidRPr="00352C2A">
        <w:rPr>
          <w:shd w:val="clear" w:color="auto" w:fill="FFFFFF"/>
        </w:rPr>
        <w:t> </w:t>
      </w:r>
      <w:r w:rsidR="00E72F9F" w:rsidRPr="00352C2A">
        <w:rPr>
          <w:shd w:val="clear" w:color="auto" w:fill="FFFFFF"/>
        </w:rPr>
        <w:t>/</w:t>
      </w:r>
      <w:r w:rsidR="007B3F94" w:rsidRPr="00352C2A">
        <w:rPr>
          <w:shd w:val="clear" w:color="auto" w:fill="FFFFFF"/>
        </w:rPr>
        <w:t> </w:t>
      </w:r>
      <w:r w:rsidR="00E72F9F" w:rsidRPr="00352C2A">
        <w:rPr>
          <w:shd w:val="clear" w:color="auto" w:fill="FFFFFF"/>
        </w:rPr>
        <w:t>операції Об’єднаних сил</w:t>
      </w:r>
      <w:r w:rsidR="00B332A0" w:rsidRPr="00352C2A">
        <w:rPr>
          <w:bCs/>
          <w:lang w:eastAsia="ru-RU"/>
        </w:rPr>
        <w:t xml:space="preserve">, у заходах, необхідних для забезпечення оборони України, захисту безпеки населення та інтересів держави у зв’язку з військовою  агресією </w:t>
      </w:r>
      <w:r w:rsidR="00A5411F" w:rsidRPr="00352C2A">
        <w:rPr>
          <w:bCs/>
          <w:lang w:eastAsia="ru-RU"/>
        </w:rPr>
        <w:t xml:space="preserve">Російської Федерації </w:t>
      </w:r>
      <w:r w:rsidR="00B332A0" w:rsidRPr="00352C2A">
        <w:rPr>
          <w:bCs/>
          <w:lang w:eastAsia="ru-RU"/>
        </w:rPr>
        <w:t>проти України</w:t>
      </w:r>
      <w:r w:rsidR="007B3F94" w:rsidRPr="00352C2A">
        <w:rPr>
          <w:bCs/>
          <w:lang w:eastAsia="ru-RU"/>
        </w:rPr>
        <w:t>,</w:t>
      </w:r>
      <w:r w:rsidR="00B332A0" w:rsidRPr="00352C2A">
        <w:rPr>
          <w:bCs/>
          <w:lang w:eastAsia="ru-RU"/>
        </w:rPr>
        <w:t xml:space="preserve"> і членів їх сімей</w:t>
      </w:r>
      <w:r w:rsidRPr="00352C2A">
        <w:rPr>
          <w:rStyle w:val="20"/>
          <w:b w:val="0"/>
          <w:sz w:val="28"/>
          <w:szCs w:val="28"/>
        </w:rPr>
        <w:t xml:space="preserve"> у закладах  визначається щоро</w:t>
      </w:r>
      <w:r w:rsidR="00787FC2" w:rsidRPr="00352C2A">
        <w:rPr>
          <w:rStyle w:val="20"/>
          <w:b w:val="0"/>
          <w:sz w:val="28"/>
          <w:szCs w:val="28"/>
        </w:rPr>
        <w:t>ку в</w:t>
      </w:r>
      <w:r w:rsidRPr="00352C2A">
        <w:rPr>
          <w:rStyle w:val="20"/>
          <w:b w:val="0"/>
          <w:sz w:val="28"/>
          <w:szCs w:val="28"/>
        </w:rPr>
        <w:t xml:space="preserve"> межах коштів</w:t>
      </w:r>
      <w:r w:rsidRPr="00352C2A">
        <w:rPr>
          <w:rStyle w:val="20"/>
          <w:b w:val="0"/>
          <w:color w:val="000000"/>
          <w:sz w:val="28"/>
          <w:szCs w:val="28"/>
        </w:rPr>
        <w:t xml:space="preserve"> обласного бюджету, запланованих на реалізацію Регіональної програми підтримки осіб, які брали участь у захисті Батьківщини, та членів їх</w:t>
      </w:r>
      <w:r w:rsidR="00F25B7A" w:rsidRPr="00352C2A">
        <w:rPr>
          <w:rStyle w:val="20"/>
          <w:b w:val="0"/>
          <w:color w:val="000000"/>
          <w:sz w:val="28"/>
          <w:szCs w:val="28"/>
        </w:rPr>
        <w:t>ніх</w:t>
      </w:r>
      <w:r w:rsidRPr="00352C2A">
        <w:rPr>
          <w:rStyle w:val="20"/>
          <w:b w:val="0"/>
          <w:color w:val="000000"/>
          <w:sz w:val="28"/>
          <w:szCs w:val="28"/>
        </w:rPr>
        <w:t xml:space="preserve"> </w:t>
      </w:r>
      <w:r w:rsidRPr="00352C2A">
        <w:rPr>
          <w:rStyle w:val="20"/>
          <w:b w:val="0"/>
          <w:color w:val="000000"/>
          <w:sz w:val="28"/>
          <w:szCs w:val="28"/>
        </w:rPr>
        <w:lastRenderedPageBreak/>
        <w:t>сімей на 2024</w:t>
      </w:r>
      <w:r w:rsidR="00787FC2" w:rsidRPr="00352C2A">
        <w:rPr>
          <w:rStyle w:val="20"/>
          <w:b w:val="0"/>
          <w:color w:val="000000"/>
          <w:sz w:val="28"/>
          <w:szCs w:val="28"/>
        </w:rPr>
        <w:t>–</w:t>
      </w:r>
      <w:r w:rsidRPr="00352C2A">
        <w:rPr>
          <w:rStyle w:val="20"/>
          <w:b w:val="0"/>
          <w:color w:val="000000"/>
          <w:sz w:val="28"/>
          <w:szCs w:val="28"/>
        </w:rPr>
        <w:t>2028 роки, затвердженої наказом начальника Волинської обласної військової адміністрації від 16 жовтня 2023 року №</w:t>
      </w:r>
      <w:r w:rsidR="00787FC2" w:rsidRPr="00352C2A">
        <w:rPr>
          <w:rStyle w:val="20"/>
          <w:b w:val="0"/>
          <w:color w:val="000000"/>
          <w:sz w:val="28"/>
          <w:szCs w:val="28"/>
        </w:rPr>
        <w:t> </w:t>
      </w:r>
      <w:r w:rsidRPr="00352C2A">
        <w:rPr>
          <w:rStyle w:val="20"/>
          <w:b w:val="0"/>
          <w:color w:val="000000"/>
          <w:sz w:val="28"/>
          <w:szCs w:val="28"/>
        </w:rPr>
        <w:t xml:space="preserve">385 </w:t>
      </w:r>
      <w:r w:rsidR="00AF5CD6" w:rsidRPr="00352C2A">
        <w:t>(в редакції наказу</w:t>
      </w:r>
      <w:r w:rsidR="0016625F" w:rsidRPr="00352C2A">
        <w:t xml:space="preserve"> начальника </w:t>
      </w:r>
      <w:r w:rsidR="00787FC2" w:rsidRPr="00352C2A">
        <w:t xml:space="preserve">Волинської </w:t>
      </w:r>
      <w:r w:rsidR="0016625F" w:rsidRPr="00352C2A">
        <w:t xml:space="preserve">обласної військової адміністрації </w:t>
      </w:r>
      <w:r w:rsidR="00CE2F7F" w:rsidRPr="00352C2A">
        <w:t xml:space="preserve">від </w:t>
      </w:r>
      <w:r w:rsidR="00AF5CD6" w:rsidRPr="00352C2A">
        <w:t>28 січня </w:t>
      </w:r>
      <w:r w:rsidR="00CE2F7F" w:rsidRPr="00352C2A">
        <w:t xml:space="preserve">2025 </w:t>
      </w:r>
      <w:r w:rsidR="00AF5CD6" w:rsidRPr="00352C2A">
        <w:t xml:space="preserve">року </w:t>
      </w:r>
      <w:r w:rsidR="00CE2F7F" w:rsidRPr="00352C2A">
        <w:t xml:space="preserve">№ 16), </w:t>
      </w:r>
      <w:r w:rsidRPr="00352C2A">
        <w:rPr>
          <w:rStyle w:val="21"/>
          <w:color w:val="000000"/>
        </w:rPr>
        <w:t xml:space="preserve">(далі </w:t>
      </w:r>
      <w:r w:rsidR="00787FC2" w:rsidRPr="00352C2A">
        <w:rPr>
          <w:rStyle w:val="21"/>
          <w:color w:val="000000"/>
        </w:rPr>
        <w:t>–</w:t>
      </w:r>
      <w:r w:rsidRPr="00352C2A">
        <w:rPr>
          <w:rStyle w:val="21"/>
          <w:color w:val="000000"/>
        </w:rPr>
        <w:t xml:space="preserve"> Програма).</w:t>
      </w:r>
    </w:p>
    <w:p w14:paraId="2C6E1FB1" w14:textId="77777777" w:rsidR="005E491D" w:rsidRPr="00352C2A" w:rsidRDefault="005E491D" w:rsidP="00352C2A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7C29FD9" w14:textId="77777777" w:rsidR="00D24E13" w:rsidRPr="00352C2A" w:rsidRDefault="00D24E13" w:rsidP="00352C2A">
      <w:pPr>
        <w:pStyle w:val="22"/>
        <w:numPr>
          <w:ilvl w:val="0"/>
          <w:numId w:val="1"/>
        </w:numPr>
        <w:shd w:val="clear" w:color="auto" w:fill="auto"/>
        <w:tabs>
          <w:tab w:val="left" w:pos="884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  <w:color w:val="000000"/>
        </w:rPr>
        <w:t xml:space="preserve">Головним розпорядником коштів, що надаються згідно з цим Порядком, є </w:t>
      </w:r>
      <w:r w:rsidR="00946625" w:rsidRPr="00352C2A">
        <w:rPr>
          <w:rStyle w:val="21"/>
        </w:rPr>
        <w:t xml:space="preserve">департамент соціального захисту населення </w:t>
      </w:r>
      <w:r w:rsidRPr="00352C2A">
        <w:rPr>
          <w:rStyle w:val="21"/>
          <w:color w:val="000000"/>
        </w:rPr>
        <w:t xml:space="preserve">Волинської обласної державної адміністрації (далі </w:t>
      </w:r>
      <w:r w:rsidR="00787FC2" w:rsidRPr="00352C2A">
        <w:rPr>
          <w:rStyle w:val="21"/>
          <w:color w:val="000000"/>
        </w:rPr>
        <w:t>–</w:t>
      </w:r>
      <w:r w:rsidRPr="00352C2A">
        <w:rPr>
          <w:rStyle w:val="21"/>
          <w:color w:val="000000"/>
        </w:rPr>
        <w:t xml:space="preserve"> Департамент).</w:t>
      </w:r>
    </w:p>
    <w:p w14:paraId="207AF371" w14:textId="77777777" w:rsidR="005E491D" w:rsidRPr="00352C2A" w:rsidRDefault="005E491D" w:rsidP="00352C2A">
      <w:pPr>
        <w:pStyle w:val="22"/>
        <w:shd w:val="clear" w:color="auto" w:fill="auto"/>
        <w:tabs>
          <w:tab w:val="left" w:pos="884"/>
        </w:tabs>
        <w:spacing w:before="0" w:after="0" w:line="240" w:lineRule="auto"/>
      </w:pPr>
    </w:p>
    <w:p w14:paraId="27DA04F4" w14:textId="7340A587" w:rsidR="00247B0A" w:rsidRPr="00352C2A" w:rsidRDefault="00D24E13" w:rsidP="00352C2A">
      <w:pPr>
        <w:pStyle w:val="22"/>
        <w:numPr>
          <w:ilvl w:val="0"/>
          <w:numId w:val="1"/>
        </w:numPr>
        <w:shd w:val="clear" w:color="auto" w:fill="auto"/>
        <w:tabs>
          <w:tab w:val="left" w:pos="884"/>
        </w:tabs>
        <w:spacing w:before="0" w:after="0" w:line="240" w:lineRule="auto"/>
        <w:ind w:firstLine="567"/>
        <w:rPr>
          <w:rStyle w:val="21"/>
          <w:color w:val="000000"/>
        </w:rPr>
      </w:pPr>
      <w:r w:rsidRPr="00352C2A">
        <w:rPr>
          <w:rStyle w:val="21"/>
          <w:color w:val="000000"/>
        </w:rPr>
        <w:t>Відпочинок надається громадянам, місце проживання (</w:t>
      </w:r>
      <w:r w:rsidR="0003201A" w:rsidRPr="00352C2A">
        <w:rPr>
          <w:rStyle w:val="21"/>
          <w:color w:val="000000"/>
        </w:rPr>
        <w:t xml:space="preserve">перебування) яких </w:t>
      </w:r>
      <w:r w:rsidRPr="00352C2A">
        <w:rPr>
          <w:rStyle w:val="21"/>
        </w:rPr>
        <w:t>задеклароване</w:t>
      </w:r>
      <w:r w:rsidR="007B3F94" w:rsidRPr="00352C2A">
        <w:rPr>
          <w:rStyle w:val="21"/>
        </w:rPr>
        <w:t> </w:t>
      </w:r>
      <w:r w:rsidR="0003201A" w:rsidRPr="00352C2A">
        <w:rPr>
          <w:rStyle w:val="21"/>
        </w:rPr>
        <w:t>/</w:t>
      </w:r>
      <w:r w:rsidR="007B3F94" w:rsidRPr="00352C2A">
        <w:rPr>
          <w:rStyle w:val="21"/>
        </w:rPr>
        <w:t> </w:t>
      </w:r>
      <w:r w:rsidR="0003201A" w:rsidRPr="00352C2A">
        <w:rPr>
          <w:rStyle w:val="21"/>
        </w:rPr>
        <w:t>зареєстроване</w:t>
      </w:r>
      <w:r w:rsidRPr="00352C2A">
        <w:rPr>
          <w:rStyle w:val="21"/>
          <w:color w:val="000000"/>
        </w:rPr>
        <w:t xml:space="preserve"> на території Волинської області</w:t>
      </w:r>
      <w:r w:rsidR="00E82198" w:rsidRPr="00352C2A">
        <w:rPr>
          <w:rStyle w:val="21"/>
          <w:color w:val="000000"/>
        </w:rPr>
        <w:t xml:space="preserve"> </w:t>
      </w:r>
      <w:r w:rsidR="00787FC2" w:rsidRPr="00352C2A">
        <w:rPr>
          <w:rStyle w:val="21"/>
          <w:color w:val="000000"/>
        </w:rPr>
        <w:t>в</w:t>
      </w:r>
      <w:r w:rsidR="00E82198" w:rsidRPr="00352C2A">
        <w:rPr>
          <w:rStyle w:val="21"/>
          <w:color w:val="000000"/>
        </w:rPr>
        <w:t xml:space="preserve"> порядку черговості</w:t>
      </w:r>
      <w:r w:rsidR="004B15D0" w:rsidRPr="00352C2A">
        <w:rPr>
          <w:rStyle w:val="21"/>
          <w:color w:val="000000"/>
        </w:rPr>
        <w:t xml:space="preserve"> </w:t>
      </w:r>
      <w:r w:rsidR="00B47583" w:rsidRPr="00352C2A">
        <w:rPr>
          <w:rStyle w:val="21"/>
          <w:color w:val="000000"/>
        </w:rPr>
        <w:t xml:space="preserve">в межах виділених коштів на </w:t>
      </w:r>
      <w:r w:rsidR="00B47583" w:rsidRPr="00352C2A">
        <w:rPr>
          <w:rStyle w:val="21"/>
        </w:rPr>
        <w:t xml:space="preserve">відповідний </w:t>
      </w:r>
      <w:r w:rsidR="0084567C" w:rsidRPr="00352C2A">
        <w:rPr>
          <w:rStyle w:val="21"/>
          <w:color w:val="000000"/>
        </w:rPr>
        <w:t>бюджетний рік.</w:t>
      </w:r>
    </w:p>
    <w:p w14:paraId="71FCC261" w14:textId="77777777" w:rsidR="00247B0A" w:rsidRPr="00352C2A" w:rsidRDefault="00247B0A" w:rsidP="00352C2A">
      <w:pPr>
        <w:pStyle w:val="22"/>
        <w:shd w:val="clear" w:color="auto" w:fill="auto"/>
        <w:tabs>
          <w:tab w:val="left" w:pos="884"/>
        </w:tabs>
        <w:spacing w:before="0" w:after="0" w:line="240" w:lineRule="auto"/>
        <w:ind w:firstLine="567"/>
      </w:pPr>
    </w:p>
    <w:p w14:paraId="08B9F6DB" w14:textId="77777777" w:rsidR="00D24E13" w:rsidRPr="00352C2A" w:rsidRDefault="00D24E13" w:rsidP="00352C2A">
      <w:pPr>
        <w:pStyle w:val="22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  <w:color w:val="000000"/>
        </w:rPr>
        <w:t>Бюджетні ко</w:t>
      </w:r>
      <w:r w:rsidR="00247B0A" w:rsidRPr="00352C2A">
        <w:rPr>
          <w:rStyle w:val="21"/>
          <w:color w:val="000000"/>
        </w:rPr>
        <w:t xml:space="preserve">шти за відпочинок спрямовуються </w:t>
      </w:r>
      <w:r w:rsidRPr="00352C2A">
        <w:rPr>
          <w:rStyle w:val="21"/>
          <w:color w:val="000000"/>
        </w:rPr>
        <w:t>закладам</w:t>
      </w:r>
      <w:r w:rsidR="009B1F5B" w:rsidRPr="00352C2A">
        <w:rPr>
          <w:rStyle w:val="21"/>
          <w:color w:val="000000"/>
        </w:rPr>
        <w:t>.</w:t>
      </w:r>
    </w:p>
    <w:p w14:paraId="613FED86" w14:textId="77777777" w:rsidR="005E491D" w:rsidRPr="00352C2A" w:rsidRDefault="005E491D" w:rsidP="00352C2A">
      <w:pPr>
        <w:pStyle w:val="22"/>
        <w:shd w:val="clear" w:color="auto" w:fill="auto"/>
        <w:tabs>
          <w:tab w:val="left" w:pos="914"/>
        </w:tabs>
        <w:spacing w:before="0" w:after="0" w:line="240" w:lineRule="auto"/>
      </w:pPr>
    </w:p>
    <w:p w14:paraId="6C880FD5" w14:textId="77777777" w:rsidR="00D24E13" w:rsidRPr="00352C2A" w:rsidRDefault="00D24E13" w:rsidP="00352C2A">
      <w:pPr>
        <w:pStyle w:val="32"/>
        <w:keepNext/>
        <w:keepLines/>
        <w:shd w:val="clear" w:color="auto" w:fill="auto"/>
        <w:tabs>
          <w:tab w:val="left" w:pos="3404"/>
        </w:tabs>
        <w:spacing w:before="0" w:after="0" w:line="240" w:lineRule="auto"/>
        <w:jc w:val="center"/>
        <w:rPr>
          <w:rStyle w:val="31"/>
          <w:b/>
          <w:color w:val="000000"/>
        </w:rPr>
      </w:pPr>
      <w:bookmarkStart w:id="2" w:name="bookmark5"/>
      <w:r w:rsidRPr="00352C2A">
        <w:rPr>
          <w:rStyle w:val="31"/>
          <w:b/>
          <w:color w:val="000000"/>
        </w:rPr>
        <w:t>ІІ. Порядок організації відпочинку</w:t>
      </w:r>
      <w:bookmarkEnd w:id="2"/>
    </w:p>
    <w:p w14:paraId="3AD45CA2" w14:textId="77777777" w:rsidR="005E491D" w:rsidRPr="00352C2A" w:rsidRDefault="005E491D" w:rsidP="00352C2A">
      <w:pPr>
        <w:pStyle w:val="32"/>
        <w:keepNext/>
        <w:keepLines/>
        <w:shd w:val="clear" w:color="auto" w:fill="auto"/>
        <w:tabs>
          <w:tab w:val="left" w:pos="3404"/>
        </w:tabs>
        <w:spacing w:before="0" w:after="0" w:line="240" w:lineRule="auto"/>
        <w:jc w:val="center"/>
      </w:pPr>
    </w:p>
    <w:p w14:paraId="7FF28F3C" w14:textId="3549D7FB" w:rsidR="005E491D" w:rsidRPr="00352C2A" w:rsidRDefault="00D24E13" w:rsidP="00352C2A">
      <w:pPr>
        <w:pStyle w:val="22"/>
        <w:numPr>
          <w:ilvl w:val="0"/>
          <w:numId w:val="3"/>
        </w:numPr>
        <w:shd w:val="clear" w:color="auto" w:fill="auto"/>
        <w:tabs>
          <w:tab w:val="left" w:pos="900"/>
        </w:tabs>
        <w:spacing w:before="0" w:after="0" w:line="240" w:lineRule="auto"/>
        <w:ind w:firstLine="567"/>
      </w:pPr>
      <w:r w:rsidRPr="00352C2A">
        <w:rPr>
          <w:rStyle w:val="21"/>
          <w:color w:val="000000"/>
        </w:rPr>
        <w:t xml:space="preserve">Для організації відпочинку </w:t>
      </w:r>
      <w:r w:rsidR="00787FC2" w:rsidRPr="00352C2A">
        <w:rPr>
          <w:rStyle w:val="21"/>
          <w:color w:val="000000"/>
        </w:rPr>
        <w:t>в</w:t>
      </w:r>
      <w:r w:rsidRPr="00352C2A">
        <w:rPr>
          <w:rStyle w:val="21"/>
          <w:color w:val="000000"/>
        </w:rPr>
        <w:t xml:space="preserve"> закладах особи, зазначені в пункті 1 розділу І цього Порядку, подають до Департаменту заяву згідно з </w:t>
      </w:r>
      <w:r w:rsidRPr="00352C2A">
        <w:rPr>
          <w:rStyle w:val="21"/>
        </w:rPr>
        <w:t>додатками</w:t>
      </w:r>
      <w:r w:rsidR="0003201A" w:rsidRPr="00352C2A">
        <w:rPr>
          <w:rStyle w:val="21"/>
        </w:rPr>
        <w:t xml:space="preserve"> 1,</w:t>
      </w:r>
      <w:r w:rsidR="00FB4FD7" w:rsidRPr="00352C2A">
        <w:rPr>
          <w:rStyle w:val="21"/>
        </w:rPr>
        <w:t xml:space="preserve"> </w:t>
      </w:r>
      <w:r w:rsidR="0003201A" w:rsidRPr="00352C2A">
        <w:rPr>
          <w:rStyle w:val="21"/>
        </w:rPr>
        <w:t>2,</w:t>
      </w:r>
      <w:r w:rsidR="00FB4FD7" w:rsidRPr="00352C2A">
        <w:rPr>
          <w:rStyle w:val="21"/>
        </w:rPr>
        <w:t xml:space="preserve"> </w:t>
      </w:r>
      <w:r w:rsidR="0003201A" w:rsidRPr="00352C2A">
        <w:rPr>
          <w:rStyle w:val="21"/>
        </w:rPr>
        <w:t>3</w:t>
      </w:r>
      <w:r w:rsidRPr="00352C2A">
        <w:rPr>
          <w:rStyle w:val="21"/>
          <w:color w:val="000000"/>
        </w:rPr>
        <w:t xml:space="preserve"> до цього Порядку. Заяви реєструються </w:t>
      </w:r>
      <w:r w:rsidR="00787FC2" w:rsidRPr="00352C2A">
        <w:rPr>
          <w:rStyle w:val="21"/>
          <w:color w:val="000000"/>
        </w:rPr>
        <w:t>в</w:t>
      </w:r>
      <w:r w:rsidRPr="00352C2A">
        <w:rPr>
          <w:rStyle w:val="21"/>
          <w:color w:val="000000"/>
        </w:rPr>
        <w:t xml:space="preserve"> журналі за датою надходження до Департаменту</w:t>
      </w:r>
      <w:r w:rsidR="000124CC" w:rsidRPr="00352C2A">
        <w:rPr>
          <w:rStyle w:val="21"/>
          <w:color w:val="000000"/>
        </w:rPr>
        <w:t xml:space="preserve"> в межах передбачених </w:t>
      </w:r>
      <w:r w:rsidR="00787FC2" w:rsidRPr="00352C2A">
        <w:rPr>
          <w:rStyle w:val="21"/>
          <w:color w:val="000000"/>
        </w:rPr>
        <w:t>у</w:t>
      </w:r>
      <w:r w:rsidR="000124CC" w:rsidRPr="00352C2A">
        <w:rPr>
          <w:rStyle w:val="21"/>
          <w:color w:val="000000"/>
        </w:rPr>
        <w:t xml:space="preserve"> Програмі коштів на відповідний бюджетний рік</w:t>
      </w:r>
      <w:r w:rsidRPr="00352C2A">
        <w:rPr>
          <w:rStyle w:val="21"/>
          <w:color w:val="000000"/>
        </w:rPr>
        <w:t>.</w:t>
      </w:r>
    </w:p>
    <w:p w14:paraId="176DEF94" w14:textId="77777777" w:rsidR="00D24E13" w:rsidRPr="00352C2A" w:rsidRDefault="00D24E13" w:rsidP="00352C2A">
      <w:pPr>
        <w:pStyle w:val="22"/>
        <w:shd w:val="clear" w:color="auto" w:fill="auto"/>
        <w:spacing w:before="0" w:after="0" w:line="240" w:lineRule="auto"/>
        <w:ind w:firstLine="567"/>
        <w:rPr>
          <w:rStyle w:val="21"/>
          <w:color w:val="000000"/>
        </w:rPr>
      </w:pPr>
      <w:r w:rsidRPr="00352C2A">
        <w:rPr>
          <w:rStyle w:val="21"/>
          <w:color w:val="000000"/>
        </w:rPr>
        <w:t>Додатково до заяви подаються</w:t>
      </w:r>
      <w:r w:rsidR="00AC4F67" w:rsidRPr="00352C2A">
        <w:rPr>
          <w:rStyle w:val="21"/>
          <w:color w:val="000000"/>
        </w:rPr>
        <w:t xml:space="preserve"> такі документи</w:t>
      </w:r>
      <w:r w:rsidRPr="00352C2A">
        <w:rPr>
          <w:rStyle w:val="21"/>
          <w:color w:val="000000"/>
        </w:rPr>
        <w:t>:</w:t>
      </w:r>
    </w:p>
    <w:p w14:paraId="6F8CC120" w14:textId="77777777" w:rsidR="003732F6" w:rsidRPr="00352C2A" w:rsidRDefault="003732F6" w:rsidP="00352C2A">
      <w:pPr>
        <w:pStyle w:val="22"/>
        <w:shd w:val="clear" w:color="auto" w:fill="auto"/>
        <w:spacing w:before="0" w:after="0" w:line="240" w:lineRule="auto"/>
        <w:ind w:firstLine="567"/>
        <w:rPr>
          <w:rStyle w:val="21"/>
          <w:color w:val="000000"/>
        </w:rPr>
      </w:pPr>
    </w:p>
    <w:p w14:paraId="05D9E9F5" w14:textId="77777777" w:rsidR="00A849D1" w:rsidRPr="00352C2A" w:rsidRDefault="00D24E13" w:rsidP="00352C2A">
      <w:pPr>
        <w:pStyle w:val="22"/>
        <w:numPr>
          <w:ilvl w:val="0"/>
          <w:numId w:val="4"/>
        </w:numPr>
        <w:shd w:val="clear" w:color="auto" w:fill="auto"/>
        <w:tabs>
          <w:tab w:val="left" w:pos="948"/>
        </w:tabs>
        <w:spacing w:before="0" w:after="0" w:line="240" w:lineRule="auto"/>
        <w:ind w:firstLine="567"/>
      </w:pPr>
      <w:r w:rsidRPr="00352C2A">
        <w:rPr>
          <w:rStyle w:val="21"/>
          <w:color w:val="000000"/>
        </w:rPr>
        <w:t>для членів сімей загиблих (померлих) ветеранів війни, Захисників і Захисниць України:</w:t>
      </w:r>
    </w:p>
    <w:p w14:paraId="13F0FCE7" w14:textId="559C3538" w:rsidR="00D24E13" w:rsidRPr="00352C2A" w:rsidRDefault="00AC4F67" w:rsidP="00352C2A">
      <w:pPr>
        <w:pStyle w:val="22"/>
        <w:shd w:val="clear" w:color="auto" w:fill="auto"/>
        <w:spacing w:before="0" w:after="0" w:line="240" w:lineRule="auto"/>
        <w:ind w:firstLine="567"/>
      </w:pPr>
      <w:r w:rsidRPr="00352C2A">
        <w:rPr>
          <w:rStyle w:val="21"/>
          <w:color w:val="000000"/>
        </w:rPr>
        <w:t>копія паспорта</w:t>
      </w:r>
      <w:r w:rsidR="00D24E13" w:rsidRPr="00352C2A">
        <w:rPr>
          <w:rStyle w:val="21"/>
          <w:color w:val="000000"/>
        </w:rPr>
        <w:t xml:space="preserve"> громадянина України, виготовленого у формі книжечки (відповідні сторінки за наявності)</w:t>
      </w:r>
      <w:r w:rsidR="00094ADC" w:rsidRPr="00352C2A">
        <w:rPr>
          <w:rStyle w:val="21"/>
          <w:color w:val="000000"/>
        </w:rPr>
        <w:t xml:space="preserve"> або ID</w:t>
      </w:r>
      <w:r w:rsidRPr="00352C2A">
        <w:rPr>
          <w:rStyle w:val="21"/>
          <w:color w:val="000000"/>
        </w:rPr>
        <w:t>-картки</w:t>
      </w:r>
      <w:r w:rsidR="00D24E13" w:rsidRPr="00352C2A">
        <w:rPr>
          <w:rStyle w:val="21"/>
          <w:color w:val="000000"/>
        </w:rPr>
        <w:t xml:space="preserve"> разом із витягом </w:t>
      </w:r>
      <w:r w:rsidR="00A849D1" w:rsidRPr="00352C2A">
        <w:rPr>
          <w:rStyle w:val="21"/>
          <w:color w:val="000000"/>
        </w:rPr>
        <w:t>і</w:t>
      </w:r>
      <w:r w:rsidR="00D24E13" w:rsidRPr="00352C2A">
        <w:rPr>
          <w:rStyle w:val="21"/>
          <w:color w:val="000000"/>
        </w:rPr>
        <w:t>з реєстру територіальної громади;</w:t>
      </w:r>
      <w:r w:rsidRPr="00352C2A">
        <w:rPr>
          <w:rStyle w:val="21"/>
          <w:color w:val="000000"/>
        </w:rPr>
        <w:t xml:space="preserve"> </w:t>
      </w:r>
    </w:p>
    <w:p w14:paraId="14E3B752" w14:textId="3F2CACE8" w:rsidR="00230289" w:rsidRPr="00352C2A" w:rsidRDefault="00AC4F67" w:rsidP="00352C2A">
      <w:pPr>
        <w:pStyle w:val="22"/>
        <w:shd w:val="clear" w:color="auto" w:fill="auto"/>
        <w:spacing w:before="0" w:after="0" w:line="240" w:lineRule="auto"/>
        <w:ind w:firstLine="567"/>
      </w:pPr>
      <w:r w:rsidRPr="00352C2A">
        <w:rPr>
          <w:rStyle w:val="21"/>
          <w:color w:val="000000"/>
        </w:rPr>
        <w:t xml:space="preserve">копія </w:t>
      </w:r>
      <w:r w:rsidR="00D24E13" w:rsidRPr="00352C2A">
        <w:rPr>
          <w:rStyle w:val="21"/>
          <w:color w:val="000000"/>
        </w:rPr>
        <w:t>посвідчення члена сім’ї загиблого або посвідчення члена сім’ї загиблого Захисника чи Захисниці України</w:t>
      </w:r>
      <w:r w:rsidR="00230289" w:rsidRPr="00352C2A">
        <w:rPr>
          <w:rStyle w:val="21"/>
          <w:color w:val="000000"/>
        </w:rPr>
        <w:t xml:space="preserve">, </w:t>
      </w:r>
      <w:bookmarkStart w:id="3" w:name="_Hlk190429555"/>
      <w:r w:rsidR="00230289" w:rsidRPr="00352C2A">
        <w:rPr>
          <w:rStyle w:val="21"/>
          <w:color w:val="000000"/>
        </w:rPr>
        <w:t>виданого</w:t>
      </w:r>
      <w:bookmarkEnd w:id="3"/>
      <w:r w:rsidR="00D24E13" w:rsidRPr="00352C2A">
        <w:rPr>
          <w:rStyle w:val="21"/>
          <w:color w:val="000000"/>
        </w:rPr>
        <w:t xml:space="preserve"> відповідно до </w:t>
      </w:r>
      <w:r w:rsidR="00F3312B" w:rsidRPr="00352C2A">
        <w:rPr>
          <w:rStyle w:val="21"/>
          <w:color w:val="000000"/>
        </w:rPr>
        <w:t xml:space="preserve">пункту 19 </w:t>
      </w:r>
      <w:r w:rsidR="00230289" w:rsidRPr="00352C2A">
        <w:rPr>
          <w:rStyle w:val="21"/>
          <w:color w:val="000000"/>
        </w:rPr>
        <w:t xml:space="preserve">Порядку </w:t>
      </w:r>
      <w:r w:rsidR="00230289" w:rsidRPr="00352C2A">
        <w:t>надання статусу члена сім’ї загиблого (померлого) Захисника чи Захисниці України, затвердженого постановою Кабінету Міністрів України від</w:t>
      </w:r>
      <w:r w:rsidR="007B3F94" w:rsidRPr="00352C2A">
        <w:t> </w:t>
      </w:r>
      <w:r w:rsidR="00230289" w:rsidRPr="00352C2A">
        <w:t>23 вересня 2015 року № 740 (</w:t>
      </w:r>
      <w:r w:rsidR="007B3F94" w:rsidRPr="00352C2A">
        <w:t>у</w:t>
      </w:r>
      <w:r w:rsidR="00230289" w:rsidRPr="00352C2A">
        <w:t xml:space="preserve"> редакції постанови Кабінету Міністрів України </w:t>
      </w:r>
      <w:hyperlink r:id="rId7" w:anchor="n133" w:tgtFrame="_blank" w:history="1">
        <w:r w:rsidR="00230289" w:rsidRPr="00352C2A">
          <w:t xml:space="preserve">від </w:t>
        </w:r>
        <w:r w:rsidR="00B75E4F" w:rsidRPr="00352C2A">
          <w:t>0</w:t>
        </w:r>
        <w:r w:rsidR="00230289" w:rsidRPr="00352C2A">
          <w:t>9 квітня 2024 року № 416</w:t>
        </w:r>
      </w:hyperlink>
      <w:r w:rsidR="00B75E4F" w:rsidRPr="00352C2A">
        <w:t>)</w:t>
      </w:r>
      <w:r w:rsidR="00230289" w:rsidRPr="00352C2A">
        <w:t>;</w:t>
      </w:r>
    </w:p>
    <w:p w14:paraId="59B1EC54" w14:textId="178529C1" w:rsidR="00C97CA6" w:rsidRPr="00352C2A" w:rsidRDefault="00BF486F" w:rsidP="00352C2A">
      <w:pPr>
        <w:pStyle w:val="22"/>
        <w:shd w:val="clear" w:color="auto" w:fill="auto"/>
        <w:spacing w:before="0" w:after="0" w:line="240" w:lineRule="auto"/>
        <w:ind w:firstLine="567"/>
      </w:pPr>
      <w:r w:rsidRPr="00352C2A">
        <w:rPr>
          <w:rStyle w:val="21"/>
        </w:rPr>
        <w:t xml:space="preserve">копія </w:t>
      </w:r>
      <w:r w:rsidR="00D24E13" w:rsidRPr="00352C2A">
        <w:rPr>
          <w:rStyle w:val="21"/>
        </w:rPr>
        <w:t>довідки</w:t>
      </w:r>
      <w:r w:rsidR="00F42AEE" w:rsidRPr="00352C2A">
        <w:rPr>
          <w:rStyle w:val="21"/>
        </w:rPr>
        <w:t>, як</w:t>
      </w:r>
      <w:r w:rsidR="00525579" w:rsidRPr="00352C2A">
        <w:rPr>
          <w:rStyle w:val="21"/>
        </w:rPr>
        <w:t>а</w:t>
      </w:r>
      <w:r w:rsidR="00D24E13" w:rsidRPr="00352C2A">
        <w:rPr>
          <w:rStyle w:val="21"/>
        </w:rPr>
        <w:t xml:space="preserve"> підтверджує статус члена сім’ї загиблого (померлого) та члена сім’ї загиблого Захисника чи Захисниці України (для неповнолітніх дітей), </w:t>
      </w:r>
      <w:r w:rsidR="00525579" w:rsidRPr="00352C2A">
        <w:rPr>
          <w:rStyle w:val="21"/>
        </w:rPr>
        <w:t>видана</w:t>
      </w:r>
      <w:r w:rsidR="00C97CA6" w:rsidRPr="00352C2A">
        <w:rPr>
          <w:rStyle w:val="21"/>
        </w:rPr>
        <w:t xml:space="preserve"> </w:t>
      </w:r>
      <w:r w:rsidR="00D24E13" w:rsidRPr="00352C2A">
        <w:rPr>
          <w:rStyle w:val="21"/>
        </w:rPr>
        <w:t xml:space="preserve">відповідно </w:t>
      </w:r>
      <w:r w:rsidR="00C97CA6" w:rsidRPr="00352C2A">
        <w:rPr>
          <w:rStyle w:val="21"/>
        </w:rPr>
        <w:t xml:space="preserve">до </w:t>
      </w:r>
      <w:hyperlink r:id="rId8" w:anchor="n24" w:history="1">
        <w:r w:rsidR="00F42AEE" w:rsidRPr="00352C2A">
          <w:rPr>
            <w:rStyle w:val="aa"/>
            <w:color w:val="auto"/>
            <w:u w:val="none"/>
            <w:shd w:val="clear" w:color="auto" w:fill="FFFFFF"/>
          </w:rPr>
          <w:t>Положення про порядок видачі посвідчень і нагрудних знаків ветеранам війни</w:t>
        </w:r>
      </w:hyperlink>
      <w:r w:rsidR="00F42AEE" w:rsidRPr="00352C2A">
        <w:t>, затвердженого постановою Кабінету Міністрів України від 12 травня 1994 року № 302</w:t>
      </w:r>
      <w:r w:rsidR="00C97CA6" w:rsidRPr="00352C2A">
        <w:t>;</w:t>
      </w:r>
    </w:p>
    <w:p w14:paraId="626DEEB7" w14:textId="77777777" w:rsidR="00D24E13" w:rsidRPr="00352C2A" w:rsidRDefault="00BF486F" w:rsidP="00352C2A">
      <w:pPr>
        <w:pStyle w:val="22"/>
        <w:shd w:val="clear" w:color="auto" w:fill="auto"/>
        <w:spacing w:before="0" w:after="0" w:line="240" w:lineRule="auto"/>
        <w:ind w:firstLine="567"/>
        <w:rPr>
          <w:rStyle w:val="21"/>
          <w:color w:val="000000"/>
        </w:rPr>
      </w:pPr>
      <w:r w:rsidRPr="00352C2A">
        <w:rPr>
          <w:rStyle w:val="21"/>
        </w:rPr>
        <w:t xml:space="preserve">копія </w:t>
      </w:r>
      <w:r w:rsidR="00D24E13" w:rsidRPr="00352C2A">
        <w:rPr>
          <w:rStyle w:val="21"/>
        </w:rPr>
        <w:t>свідоцтва про народження (для неп</w:t>
      </w:r>
      <w:r w:rsidR="00D24E13" w:rsidRPr="00352C2A">
        <w:rPr>
          <w:rStyle w:val="21"/>
          <w:color w:val="000000"/>
        </w:rPr>
        <w:t>овнолітніх дітей)</w:t>
      </w:r>
      <w:r w:rsidR="00787FC2" w:rsidRPr="00352C2A">
        <w:rPr>
          <w:rStyle w:val="21"/>
          <w:color w:val="000000"/>
        </w:rPr>
        <w:t>;</w:t>
      </w:r>
    </w:p>
    <w:p w14:paraId="2E6BCB9B" w14:textId="77777777" w:rsidR="005E491D" w:rsidRPr="00352C2A" w:rsidRDefault="005E491D" w:rsidP="00352C2A">
      <w:pPr>
        <w:pStyle w:val="22"/>
        <w:shd w:val="clear" w:color="auto" w:fill="auto"/>
        <w:spacing w:before="0" w:after="0" w:line="240" w:lineRule="auto"/>
        <w:ind w:firstLine="567"/>
      </w:pPr>
    </w:p>
    <w:p w14:paraId="786ECD13" w14:textId="77777777" w:rsidR="00D24E13" w:rsidRPr="00352C2A" w:rsidRDefault="00D24E13" w:rsidP="00352C2A">
      <w:pPr>
        <w:pStyle w:val="22"/>
        <w:numPr>
          <w:ilvl w:val="0"/>
          <w:numId w:val="4"/>
        </w:numPr>
        <w:shd w:val="clear" w:color="auto" w:fill="auto"/>
        <w:tabs>
          <w:tab w:val="left" w:pos="991"/>
        </w:tabs>
        <w:spacing w:before="0" w:after="0" w:line="240" w:lineRule="auto"/>
        <w:ind w:firstLine="567"/>
      </w:pPr>
      <w:r w:rsidRPr="00352C2A">
        <w:rPr>
          <w:rStyle w:val="21"/>
          <w:color w:val="000000"/>
        </w:rPr>
        <w:t xml:space="preserve">для членів сімей </w:t>
      </w:r>
      <w:r w:rsidR="004F2231" w:rsidRPr="00352C2A">
        <w:rPr>
          <w:rStyle w:val="21"/>
          <w:color w:val="000000"/>
        </w:rPr>
        <w:t xml:space="preserve">зниклих </w:t>
      </w:r>
      <w:r w:rsidRPr="00352C2A">
        <w:rPr>
          <w:rStyle w:val="21"/>
          <w:color w:val="000000"/>
        </w:rPr>
        <w:t>безвісти:</w:t>
      </w:r>
    </w:p>
    <w:p w14:paraId="4DBE54F4" w14:textId="77777777" w:rsidR="00D24E13" w:rsidRPr="00352C2A" w:rsidRDefault="00BF486F" w:rsidP="00352C2A">
      <w:pPr>
        <w:pStyle w:val="22"/>
        <w:shd w:val="clear" w:color="auto" w:fill="auto"/>
        <w:spacing w:before="0" w:after="0" w:line="240" w:lineRule="auto"/>
        <w:ind w:firstLine="567"/>
      </w:pPr>
      <w:r w:rsidRPr="00352C2A">
        <w:rPr>
          <w:rStyle w:val="21"/>
          <w:color w:val="000000"/>
        </w:rPr>
        <w:t xml:space="preserve">копія </w:t>
      </w:r>
      <w:r w:rsidR="00D24E13" w:rsidRPr="00352C2A">
        <w:rPr>
          <w:rStyle w:val="21"/>
          <w:color w:val="000000"/>
        </w:rPr>
        <w:t xml:space="preserve">паспорта громадянина України, виготовленого у формі книжечки </w:t>
      </w:r>
      <w:r w:rsidR="00D24E13" w:rsidRPr="00352C2A">
        <w:rPr>
          <w:rStyle w:val="21"/>
          <w:color w:val="000000"/>
        </w:rPr>
        <w:lastRenderedPageBreak/>
        <w:t>(відповідні сторінки за наявності)</w:t>
      </w:r>
      <w:r w:rsidR="00626890" w:rsidRPr="00352C2A">
        <w:rPr>
          <w:rStyle w:val="21"/>
          <w:color w:val="000000"/>
        </w:rPr>
        <w:t xml:space="preserve"> або ID</w:t>
      </w:r>
      <w:r w:rsidR="00D24E13" w:rsidRPr="00352C2A">
        <w:rPr>
          <w:rStyle w:val="21"/>
          <w:color w:val="000000"/>
        </w:rPr>
        <w:t>-картки разом із витягом з реєстру територіальної громади;</w:t>
      </w:r>
    </w:p>
    <w:p w14:paraId="19CDE2A5" w14:textId="77777777" w:rsidR="00D24E13" w:rsidRPr="00352C2A" w:rsidRDefault="00BF486F" w:rsidP="00352C2A">
      <w:pPr>
        <w:pStyle w:val="22"/>
        <w:shd w:val="clear" w:color="auto" w:fill="auto"/>
        <w:spacing w:before="0" w:after="0" w:line="240" w:lineRule="auto"/>
        <w:ind w:firstLine="567"/>
      </w:pPr>
      <w:r w:rsidRPr="00352C2A">
        <w:rPr>
          <w:rStyle w:val="21"/>
        </w:rPr>
        <w:t xml:space="preserve">копія </w:t>
      </w:r>
      <w:r w:rsidR="00D24E13" w:rsidRPr="00352C2A">
        <w:rPr>
          <w:rStyle w:val="21"/>
        </w:rPr>
        <w:t xml:space="preserve">витягу з Єдиного реєстру осіб, зниклих безвісти за особливих обставин, виданого відповідно до Положення про Єдиний реєстр осіб, зниклих безвісти за особливих обставин, затвердженого наказом Міністерства внутрішніх справ України </w:t>
      </w:r>
      <w:r w:rsidRPr="00352C2A">
        <w:rPr>
          <w:rStyle w:val="21"/>
        </w:rPr>
        <w:t xml:space="preserve">від </w:t>
      </w:r>
      <w:r w:rsidR="00D24E13" w:rsidRPr="00352C2A">
        <w:rPr>
          <w:rStyle w:val="21"/>
        </w:rPr>
        <w:t>29 серпня 2022 року №</w:t>
      </w:r>
      <w:r w:rsidR="00787FC2" w:rsidRPr="00352C2A">
        <w:rPr>
          <w:rStyle w:val="21"/>
        </w:rPr>
        <w:t> </w:t>
      </w:r>
      <w:r w:rsidR="00D24E13" w:rsidRPr="00352C2A">
        <w:rPr>
          <w:rStyle w:val="21"/>
        </w:rPr>
        <w:t>535, зареєстрован</w:t>
      </w:r>
      <w:r w:rsidR="00CA0FE2" w:rsidRPr="00352C2A">
        <w:rPr>
          <w:rStyle w:val="21"/>
        </w:rPr>
        <w:t>ого</w:t>
      </w:r>
      <w:r w:rsidR="00787FC2" w:rsidRPr="00352C2A">
        <w:rPr>
          <w:rStyle w:val="21"/>
        </w:rPr>
        <w:t xml:space="preserve"> у</w:t>
      </w:r>
      <w:r w:rsidR="00D24E13" w:rsidRPr="00352C2A">
        <w:rPr>
          <w:rStyle w:val="21"/>
        </w:rPr>
        <w:t xml:space="preserve"> Міністерстві юстиції України 01 вересня 2022 року за № 998/38334;</w:t>
      </w:r>
    </w:p>
    <w:p w14:paraId="0A7C8ACB" w14:textId="77777777" w:rsidR="00D24E13" w:rsidRPr="00352C2A" w:rsidRDefault="00CA0FE2" w:rsidP="00352C2A">
      <w:pPr>
        <w:pStyle w:val="22"/>
        <w:shd w:val="clear" w:color="auto" w:fill="auto"/>
        <w:spacing w:before="0" w:after="0" w:line="240" w:lineRule="auto"/>
        <w:ind w:firstLine="567"/>
      </w:pPr>
      <w:r w:rsidRPr="00352C2A">
        <w:rPr>
          <w:rStyle w:val="21"/>
        </w:rPr>
        <w:t xml:space="preserve">копія </w:t>
      </w:r>
      <w:r w:rsidR="00D24E13" w:rsidRPr="00352C2A">
        <w:rPr>
          <w:rStyle w:val="21"/>
        </w:rPr>
        <w:t>свідоцтва про одруження (для одного з подружжя);</w:t>
      </w:r>
    </w:p>
    <w:p w14:paraId="66E53FB9" w14:textId="77777777" w:rsidR="00D24E13" w:rsidRPr="00352C2A" w:rsidRDefault="00CA0FE2" w:rsidP="00352C2A">
      <w:pPr>
        <w:pStyle w:val="22"/>
        <w:shd w:val="clear" w:color="auto" w:fill="auto"/>
        <w:spacing w:before="0" w:after="0" w:line="240" w:lineRule="auto"/>
        <w:ind w:firstLine="567"/>
      </w:pPr>
      <w:r w:rsidRPr="00352C2A">
        <w:rPr>
          <w:rStyle w:val="21"/>
        </w:rPr>
        <w:t xml:space="preserve">копія </w:t>
      </w:r>
      <w:r w:rsidR="00D24E13" w:rsidRPr="00352C2A">
        <w:rPr>
          <w:rStyle w:val="21"/>
        </w:rPr>
        <w:t>свідоцтва про народження (для дітей);</w:t>
      </w:r>
    </w:p>
    <w:p w14:paraId="03CA7BF8" w14:textId="77777777" w:rsidR="00D24E13" w:rsidRPr="00352C2A" w:rsidRDefault="00CA0FE2" w:rsidP="00352C2A">
      <w:pPr>
        <w:pStyle w:val="22"/>
        <w:shd w:val="clear" w:color="auto" w:fill="auto"/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 xml:space="preserve">копія </w:t>
      </w:r>
      <w:r w:rsidR="00D24E13" w:rsidRPr="00352C2A">
        <w:rPr>
          <w:rStyle w:val="21"/>
        </w:rPr>
        <w:t>свідоцтва про народження особи зниклої безвісти за особливих обставин (для батьків)</w:t>
      </w:r>
      <w:r w:rsidR="00787FC2" w:rsidRPr="00352C2A">
        <w:rPr>
          <w:rStyle w:val="21"/>
        </w:rPr>
        <w:t>;</w:t>
      </w:r>
      <w:r w:rsidRPr="00352C2A">
        <w:rPr>
          <w:rStyle w:val="21"/>
        </w:rPr>
        <w:t xml:space="preserve"> </w:t>
      </w:r>
    </w:p>
    <w:p w14:paraId="0A0291D1" w14:textId="77777777" w:rsidR="005E491D" w:rsidRPr="00352C2A" w:rsidRDefault="005E491D" w:rsidP="00352C2A">
      <w:pPr>
        <w:pStyle w:val="22"/>
        <w:shd w:val="clear" w:color="auto" w:fill="auto"/>
        <w:spacing w:before="0" w:after="0" w:line="240" w:lineRule="auto"/>
        <w:ind w:firstLine="567"/>
      </w:pPr>
    </w:p>
    <w:p w14:paraId="1FA0C5A9" w14:textId="76C09836" w:rsidR="00D24E13" w:rsidRPr="00352C2A" w:rsidRDefault="00D24E13" w:rsidP="00352C2A">
      <w:pPr>
        <w:pStyle w:val="22"/>
        <w:numPr>
          <w:ilvl w:val="0"/>
          <w:numId w:val="4"/>
        </w:numPr>
        <w:shd w:val="clear" w:color="auto" w:fill="auto"/>
        <w:tabs>
          <w:tab w:val="left" w:pos="991"/>
        </w:tabs>
        <w:spacing w:before="0" w:after="0" w:line="240" w:lineRule="auto"/>
        <w:ind w:firstLine="567"/>
      </w:pPr>
      <w:r w:rsidRPr="00352C2A">
        <w:rPr>
          <w:rStyle w:val="21"/>
        </w:rPr>
        <w:t>для осіб</w:t>
      </w:r>
      <w:r w:rsidR="00F3272A" w:rsidRPr="00352C2A">
        <w:rPr>
          <w:rStyle w:val="21"/>
        </w:rPr>
        <w:t>,</w:t>
      </w:r>
      <w:r w:rsidRPr="00352C2A">
        <w:rPr>
          <w:rStyle w:val="21"/>
        </w:rPr>
        <w:t xml:space="preserve"> звільнених з полону:</w:t>
      </w:r>
    </w:p>
    <w:p w14:paraId="75CBA9DA" w14:textId="77777777" w:rsidR="00D24E13" w:rsidRPr="00352C2A" w:rsidRDefault="00CA0FE2" w:rsidP="00352C2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Style w:val="21"/>
          <w:rFonts w:ascii="Times New Roman" w:hAnsi="Times New Roman" w:cs="Times New Roman"/>
          <w:color w:val="auto"/>
        </w:rPr>
        <w:t xml:space="preserve">копія </w:t>
      </w:r>
      <w:r w:rsidR="00D24E13" w:rsidRPr="00352C2A">
        <w:rPr>
          <w:rStyle w:val="21"/>
          <w:rFonts w:ascii="Times New Roman" w:hAnsi="Times New Roman" w:cs="Times New Roman"/>
          <w:color w:val="auto"/>
        </w:rPr>
        <w:t>паспорта громадянина України, виготовленого у формі книжечки (відповідні сторінки за наявності)</w:t>
      </w:r>
      <w:r w:rsidR="00686842" w:rsidRPr="00352C2A">
        <w:rPr>
          <w:rStyle w:val="21"/>
          <w:rFonts w:ascii="Times New Roman" w:hAnsi="Times New Roman" w:cs="Times New Roman"/>
          <w:color w:val="auto"/>
        </w:rPr>
        <w:t xml:space="preserve"> разом із витягом з реєстру територіальної громади або ID</w:t>
      </w:r>
      <w:r w:rsidR="00D24E13" w:rsidRPr="00352C2A">
        <w:rPr>
          <w:rStyle w:val="21"/>
          <w:rFonts w:ascii="Times New Roman" w:hAnsi="Times New Roman" w:cs="Times New Roman"/>
          <w:color w:val="auto"/>
        </w:rPr>
        <w:t>-картки разом із витягом з реєстру територіальної громади;</w:t>
      </w:r>
    </w:p>
    <w:p w14:paraId="213FF8A6" w14:textId="1BAEC9F4" w:rsidR="007C1295" w:rsidRPr="00352C2A" w:rsidRDefault="00CA0FE2" w:rsidP="00352C2A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Style w:val="21"/>
          <w:rFonts w:ascii="Times New Roman" w:hAnsi="Times New Roman" w:cs="Times New Roman"/>
          <w:color w:val="auto"/>
        </w:rPr>
        <w:t>копія</w:t>
      </w:r>
      <w:r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2C2A">
        <w:rPr>
          <w:rFonts w:ascii="Times New Roman" w:hAnsi="Times New Roman" w:cs="Times New Roman"/>
          <w:color w:val="000000" w:themeColor="text1"/>
          <w:sz w:val="28"/>
          <w:szCs w:val="28"/>
        </w:rPr>
        <w:t>виписки з</w:t>
      </w:r>
      <w:r w:rsidR="007C1295" w:rsidRPr="00352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Єдиного реєстру осіб, стосовно яких встановлено факт позбавлення особистої свободи внаслідок збройної агресії проти </w:t>
      </w:r>
      <w:r w:rsidR="007C1295" w:rsidRPr="00352C2A">
        <w:rPr>
          <w:rFonts w:ascii="Times New Roman" w:hAnsi="Times New Roman" w:cs="Times New Roman"/>
          <w:color w:val="auto"/>
          <w:sz w:val="28"/>
          <w:szCs w:val="28"/>
        </w:rPr>
        <w:t>України,</w:t>
      </w:r>
      <w:r w:rsidR="00D9452E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1295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5069" w:rsidRPr="00352C2A">
        <w:rPr>
          <w:rFonts w:ascii="Times New Roman" w:hAnsi="Times New Roman" w:cs="Times New Roman"/>
          <w:color w:val="auto"/>
          <w:sz w:val="28"/>
          <w:szCs w:val="28"/>
        </w:rPr>
        <w:t>форма якої затверджена</w:t>
      </w:r>
      <w:r w:rsidR="007C1295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 наказом Міністерства</w:t>
      </w:r>
      <w:r w:rsidR="00D9452E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 розвитку громад та територій України від</w:t>
      </w:r>
      <w:r w:rsidR="00F3272A" w:rsidRPr="00352C2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452E" w:rsidRPr="00352C2A">
        <w:rPr>
          <w:rFonts w:ascii="Times New Roman" w:hAnsi="Times New Roman" w:cs="Times New Roman"/>
          <w:color w:val="auto"/>
          <w:sz w:val="28"/>
          <w:szCs w:val="28"/>
        </w:rPr>
        <w:t>21 січня 2025 року № 75;</w:t>
      </w:r>
      <w:r w:rsidR="00D9452E" w:rsidRPr="00352C2A">
        <w:rPr>
          <w:rFonts w:ascii="Times New Roman" w:hAnsi="Times New Roman" w:cs="Times New Roman"/>
          <w:strike/>
          <w:color w:val="auto"/>
          <w:sz w:val="28"/>
          <w:szCs w:val="28"/>
        </w:rPr>
        <w:t xml:space="preserve"> </w:t>
      </w:r>
      <w:r w:rsidR="007C1295" w:rsidRPr="00352C2A">
        <w:rPr>
          <w:rFonts w:ascii="Times New Roman" w:hAnsi="Times New Roman" w:cs="Times New Roman"/>
          <w:strike/>
          <w:color w:val="auto"/>
          <w:sz w:val="28"/>
          <w:szCs w:val="28"/>
        </w:rPr>
        <w:t xml:space="preserve"> </w:t>
      </w:r>
    </w:p>
    <w:p w14:paraId="2E32B3E0" w14:textId="77777777" w:rsidR="00892ECA" w:rsidRPr="00352C2A" w:rsidRDefault="00892ECA" w:rsidP="00352C2A">
      <w:pPr>
        <w:pStyle w:val="22"/>
        <w:shd w:val="clear" w:color="auto" w:fill="auto"/>
        <w:spacing w:before="0" w:after="0" w:line="240" w:lineRule="auto"/>
        <w:ind w:firstLine="567"/>
        <w:rPr>
          <w:rStyle w:val="21"/>
        </w:rPr>
      </w:pPr>
    </w:p>
    <w:p w14:paraId="6A2B5B5C" w14:textId="4E90A7D6" w:rsidR="00807D1C" w:rsidRPr="00352C2A" w:rsidRDefault="00807D1C" w:rsidP="00352C2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52C2A">
        <w:rPr>
          <w:rStyle w:val="21"/>
          <w:rFonts w:ascii="Times New Roman" w:hAnsi="Times New Roman" w:cs="Times New Roman"/>
          <w:color w:val="auto"/>
        </w:rPr>
        <w:t>4</w:t>
      </w:r>
      <w:r w:rsidR="00892ECA" w:rsidRPr="00352C2A">
        <w:rPr>
          <w:rStyle w:val="21"/>
          <w:rFonts w:ascii="Times New Roman" w:hAnsi="Times New Roman" w:cs="Times New Roman"/>
          <w:color w:val="auto"/>
        </w:rPr>
        <w:t>)</w:t>
      </w:r>
      <w:r w:rsidRPr="00352C2A">
        <w:rPr>
          <w:rStyle w:val="21"/>
          <w:rFonts w:ascii="Times New Roman" w:hAnsi="Times New Roman" w:cs="Times New Roman"/>
          <w:color w:val="auto"/>
        </w:rPr>
        <w:t xml:space="preserve"> </w:t>
      </w:r>
      <w:r w:rsidR="0067701F" w:rsidRPr="00352C2A">
        <w:rPr>
          <w:rStyle w:val="21"/>
          <w:rFonts w:ascii="Times New Roman" w:hAnsi="Times New Roman" w:cs="Times New Roman"/>
          <w:color w:val="auto"/>
        </w:rPr>
        <w:t>д</w:t>
      </w:r>
      <w:r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ля</w:t>
      </w:r>
      <w:r w:rsidR="00E30AFF"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осіб з інвалідністю внаслі</w:t>
      </w:r>
      <w:r w:rsidR="00C6156D"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док війни та військовослужбовців</w:t>
      </w:r>
      <w:r w:rsidR="00E30AFF"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з числа осіб, які брали безпосередню участь в </w:t>
      </w:r>
      <w:r w:rsidR="00E72F9F" w:rsidRPr="00352C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антитерористичній операції</w:t>
      </w:r>
      <w:r w:rsidR="00F3272A" w:rsidRPr="00352C2A">
        <w:rPr>
          <w:rFonts w:ascii="Times New Roman" w:hAnsi="Times New Roman" w:cs="Times New Roman"/>
          <w:sz w:val="28"/>
          <w:szCs w:val="28"/>
        </w:rPr>
        <w:t> </w:t>
      </w:r>
      <w:r w:rsidR="00E72F9F" w:rsidRPr="00352C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/</w:t>
      </w:r>
      <w:r w:rsidR="00F3272A" w:rsidRPr="00352C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E72F9F" w:rsidRPr="00352C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операції Об’єднаних сил</w:t>
      </w:r>
      <w:r w:rsidR="00E30AFF"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A5411F" w:rsidRPr="00352C2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Російської Федерації </w:t>
      </w:r>
      <w:r w:rsidR="00E30AFF"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проти України</w:t>
      </w:r>
      <w:r w:rsidR="00F3272A"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E30AFF"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і членів їх сімей</w:t>
      </w:r>
      <w:r w:rsidRPr="00352C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14:paraId="1C5CC119" w14:textId="471137B2" w:rsidR="003724C8" w:rsidRPr="00352C2A" w:rsidRDefault="001701E5" w:rsidP="00352C2A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копія </w:t>
      </w:r>
      <w:r w:rsidR="00807D1C" w:rsidRPr="00352C2A">
        <w:rPr>
          <w:rFonts w:ascii="Times New Roman" w:hAnsi="Times New Roman" w:cs="Times New Roman"/>
          <w:color w:val="auto"/>
          <w:sz w:val="28"/>
          <w:szCs w:val="28"/>
        </w:rPr>
        <w:t>паспорта громадянина України, виготовленого у формі книжечки (відповідні сторінки за наявності) разом із витягом з реєстру територіальної громади</w:t>
      </w:r>
      <w:r w:rsidR="003A5A4F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7D1C" w:rsidRPr="00352C2A">
        <w:rPr>
          <w:rFonts w:ascii="Times New Roman" w:hAnsi="Times New Roman" w:cs="Times New Roman"/>
          <w:color w:val="auto"/>
          <w:sz w:val="28"/>
          <w:szCs w:val="28"/>
        </w:rPr>
        <w:t>або ID-картки разом із витягом з реєстру територіальної громади;</w:t>
      </w:r>
    </w:p>
    <w:p w14:paraId="2D68AC68" w14:textId="77777777" w:rsidR="004F5B24" w:rsidRPr="00352C2A" w:rsidRDefault="001701E5" w:rsidP="00352C2A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копія </w:t>
      </w:r>
      <w:r w:rsidR="004F5B24" w:rsidRPr="00352C2A">
        <w:rPr>
          <w:rFonts w:ascii="Times New Roman" w:hAnsi="Times New Roman" w:cs="Times New Roman"/>
          <w:color w:val="auto"/>
          <w:sz w:val="28"/>
          <w:szCs w:val="28"/>
        </w:rPr>
        <w:t>посвідчення учасника бойових дій (за наявності)</w:t>
      </w:r>
      <w:r w:rsidR="00787FC2" w:rsidRPr="00352C2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AAE0D5" w14:textId="61EF1E7D" w:rsidR="00F33ECF" w:rsidRPr="00352C2A" w:rsidRDefault="001701E5" w:rsidP="00352C2A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копія </w:t>
      </w:r>
      <w:r w:rsidR="00431BEC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посвідчення </w:t>
      </w:r>
      <w:r w:rsidRPr="00352C2A">
        <w:rPr>
          <w:rFonts w:ascii="Times New Roman" w:hAnsi="Times New Roman" w:cs="Times New Roman"/>
          <w:color w:val="auto"/>
          <w:sz w:val="28"/>
          <w:szCs w:val="28"/>
        </w:rPr>
        <w:t>учасника бойових дій</w:t>
      </w:r>
      <w:r w:rsidR="008A2EF0" w:rsidRPr="00352C2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52C2A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8A2EF0" w:rsidRPr="00352C2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31BEC" w:rsidRPr="00352C2A">
        <w:rPr>
          <w:rFonts w:ascii="Times New Roman" w:hAnsi="Times New Roman" w:cs="Times New Roman"/>
          <w:color w:val="auto"/>
          <w:sz w:val="28"/>
          <w:szCs w:val="28"/>
        </w:rPr>
        <w:t>особи з інвалідністю внаслідок війни</w:t>
      </w:r>
      <w:r w:rsidR="003A5A4F" w:rsidRPr="00352C2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52C2A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3A5A4F" w:rsidRPr="00352C2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214AA" w:rsidRPr="00352C2A">
        <w:rPr>
          <w:rFonts w:ascii="Times New Roman" w:hAnsi="Times New Roman" w:cs="Times New Roman"/>
          <w:color w:val="auto"/>
          <w:sz w:val="28"/>
          <w:szCs w:val="28"/>
        </w:rPr>
        <w:t>учасника війни</w:t>
      </w:r>
      <w:r w:rsidR="00F33ECF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4AA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зразки яких затверджені </w:t>
      </w:r>
      <w:hyperlink r:id="rId9" w:tgtFrame="_blank" w:history="1">
        <w:r w:rsidR="00D214AA" w:rsidRPr="00352C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постановою Кабінету Міністрів України від 12 травня 1994 року № 302 (у редакції постанови Кабінету Міністрів України від 22 серпня 2018 року № 632)</w:t>
        </w:r>
      </w:hyperlink>
      <w:r w:rsidR="00D214AA" w:rsidRPr="00352C2A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(за наявності)</w:t>
      </w:r>
      <w:r w:rsidR="00F33ECF" w:rsidRPr="00352C2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80170E" w14:textId="77777777" w:rsidR="00431BEC" w:rsidRPr="00352C2A" w:rsidRDefault="00D214AA" w:rsidP="00352C2A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копія </w:t>
      </w:r>
      <w:r w:rsidR="00431BEC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військового квитка (для військовослужбовців, які беруть участь </w:t>
      </w:r>
      <w:r w:rsidR="00431BEC" w:rsidRPr="00352C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352C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</w:t>
      </w:r>
      <w:r w:rsidR="00431BEC" w:rsidRPr="00352C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  <w:r w:rsidR="00431BEC"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6015F75" w14:textId="77777777" w:rsidR="00807D1C" w:rsidRPr="00352C2A" w:rsidRDefault="00D214AA" w:rsidP="00352C2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копія </w:t>
      </w:r>
      <w:r w:rsidR="00807D1C" w:rsidRPr="00352C2A">
        <w:rPr>
          <w:rFonts w:ascii="Times New Roman" w:hAnsi="Times New Roman" w:cs="Times New Roman"/>
          <w:color w:val="auto"/>
          <w:sz w:val="28"/>
          <w:szCs w:val="28"/>
        </w:rPr>
        <w:t>свідоцтва про одруження (для одного з подружжя);</w:t>
      </w:r>
    </w:p>
    <w:p w14:paraId="5DB7F095" w14:textId="77777777" w:rsidR="00807D1C" w:rsidRPr="00352C2A" w:rsidRDefault="00D214AA" w:rsidP="00352C2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2C2A">
        <w:rPr>
          <w:rFonts w:ascii="Times New Roman" w:hAnsi="Times New Roman" w:cs="Times New Roman"/>
          <w:color w:val="auto"/>
          <w:sz w:val="28"/>
          <w:szCs w:val="28"/>
        </w:rPr>
        <w:t xml:space="preserve">копія </w:t>
      </w:r>
      <w:r w:rsidR="00807D1C" w:rsidRPr="00352C2A">
        <w:rPr>
          <w:rFonts w:ascii="Times New Roman" w:hAnsi="Times New Roman" w:cs="Times New Roman"/>
          <w:color w:val="auto"/>
          <w:sz w:val="28"/>
          <w:szCs w:val="28"/>
        </w:rPr>
        <w:t>свідо</w:t>
      </w:r>
      <w:r w:rsidR="007B5DD5" w:rsidRPr="00352C2A">
        <w:rPr>
          <w:rFonts w:ascii="Times New Roman" w:hAnsi="Times New Roman" w:cs="Times New Roman"/>
          <w:color w:val="auto"/>
          <w:sz w:val="28"/>
          <w:szCs w:val="28"/>
        </w:rPr>
        <w:t>цтва про народження (для дітей).</w:t>
      </w:r>
    </w:p>
    <w:p w14:paraId="74955F3D" w14:textId="77777777" w:rsidR="00A674CD" w:rsidRPr="00352C2A" w:rsidRDefault="00A674CD" w:rsidP="00352C2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73A292" w14:textId="77777777" w:rsidR="00D24E13" w:rsidRPr="00352C2A" w:rsidRDefault="00D24E13" w:rsidP="00352C2A">
      <w:pPr>
        <w:pStyle w:val="22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 xml:space="preserve">Список осіб, які направляються на відпочинок, формується окремо для кожного закладу в порядку черговості та затверджується робочою групою, </w:t>
      </w:r>
      <w:r w:rsidR="00EE7C9C" w:rsidRPr="00352C2A">
        <w:rPr>
          <w:rStyle w:val="21"/>
        </w:rPr>
        <w:t>яка утворюється відповідн</w:t>
      </w:r>
      <w:r w:rsidR="00CC48F8" w:rsidRPr="00352C2A">
        <w:rPr>
          <w:rStyle w:val="21"/>
        </w:rPr>
        <w:t>им</w:t>
      </w:r>
      <w:r w:rsidR="00EE7C9C" w:rsidRPr="00352C2A">
        <w:rPr>
          <w:rStyle w:val="21"/>
        </w:rPr>
        <w:t xml:space="preserve"> </w:t>
      </w:r>
      <w:r w:rsidR="00A05E16" w:rsidRPr="00352C2A">
        <w:rPr>
          <w:rStyle w:val="21"/>
        </w:rPr>
        <w:t>наказ</w:t>
      </w:r>
      <w:r w:rsidR="00CC48F8" w:rsidRPr="00352C2A">
        <w:rPr>
          <w:rStyle w:val="21"/>
        </w:rPr>
        <w:t>ом</w:t>
      </w:r>
      <w:r w:rsidR="00A05E16" w:rsidRPr="00352C2A">
        <w:rPr>
          <w:rStyle w:val="21"/>
        </w:rPr>
        <w:t xml:space="preserve"> </w:t>
      </w:r>
      <w:r w:rsidR="00FD733A" w:rsidRPr="00352C2A">
        <w:rPr>
          <w:rStyle w:val="21"/>
        </w:rPr>
        <w:t>Д</w:t>
      </w:r>
      <w:r w:rsidRPr="00352C2A">
        <w:rPr>
          <w:rStyle w:val="21"/>
        </w:rPr>
        <w:t>епартамент</w:t>
      </w:r>
      <w:r w:rsidR="00A05E16" w:rsidRPr="00352C2A">
        <w:rPr>
          <w:rStyle w:val="21"/>
        </w:rPr>
        <w:t>у</w:t>
      </w:r>
      <w:r w:rsidRPr="00352C2A">
        <w:rPr>
          <w:rStyle w:val="21"/>
        </w:rPr>
        <w:t>.</w:t>
      </w:r>
    </w:p>
    <w:p w14:paraId="6C3074CE" w14:textId="77777777" w:rsidR="005E491D" w:rsidRPr="00352C2A" w:rsidRDefault="005E491D" w:rsidP="00352C2A">
      <w:pPr>
        <w:pStyle w:val="22"/>
        <w:shd w:val="clear" w:color="auto" w:fill="auto"/>
        <w:tabs>
          <w:tab w:val="left" w:pos="888"/>
        </w:tabs>
        <w:spacing w:before="0" w:after="0" w:line="240" w:lineRule="auto"/>
      </w:pPr>
    </w:p>
    <w:p w14:paraId="19FE04C4" w14:textId="77777777" w:rsidR="00D24E13" w:rsidRPr="00352C2A" w:rsidRDefault="00D24E13" w:rsidP="00352C2A">
      <w:pPr>
        <w:pStyle w:val="22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240" w:lineRule="auto"/>
        <w:ind w:firstLine="567"/>
      </w:pPr>
      <w:r w:rsidRPr="00352C2A">
        <w:rPr>
          <w:rStyle w:val="21"/>
        </w:rPr>
        <w:t>Затверджений список осіб із зазначенням дати заїзду на відпочинок надсилається  закладу.</w:t>
      </w:r>
    </w:p>
    <w:p w14:paraId="4109857B" w14:textId="1D72294C" w:rsidR="005E491D" w:rsidRPr="00352C2A" w:rsidRDefault="00D24E13" w:rsidP="00352C2A">
      <w:pPr>
        <w:pStyle w:val="22"/>
        <w:shd w:val="clear" w:color="auto" w:fill="auto"/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На підставі списку  заклад приймає членів сімей осіб, які загинули (</w:t>
      </w:r>
      <w:r w:rsidR="00B1508B" w:rsidRPr="00352C2A">
        <w:rPr>
          <w:rStyle w:val="21"/>
        </w:rPr>
        <w:t>зник</w:t>
      </w:r>
      <w:r w:rsidRPr="00352C2A">
        <w:rPr>
          <w:rStyle w:val="21"/>
        </w:rPr>
        <w:t>ли безвісти) або померли внаслідок антитерористичної операції та/або проведення операції Об’єднаних сил, Захисників і Захисниць України, членів сімей осіб, які загинули або померли внаслідок Революції Гідності, звільнених з полону</w:t>
      </w:r>
      <w:r w:rsidR="00466C5B" w:rsidRPr="00352C2A">
        <w:rPr>
          <w:rStyle w:val="21"/>
        </w:rPr>
        <w:t xml:space="preserve">, </w:t>
      </w:r>
      <w:r w:rsidR="00EF34CE" w:rsidRPr="00352C2A">
        <w:rPr>
          <w:lang w:eastAsia="ru-RU"/>
        </w:rPr>
        <w:t xml:space="preserve">осіб з інвалідністю внаслідок війни та військовослужбовців з числа осіб, які брали безпосередню участь в </w:t>
      </w:r>
      <w:r w:rsidR="00E72F9F" w:rsidRPr="00352C2A">
        <w:rPr>
          <w:shd w:val="clear" w:color="auto" w:fill="FFFFFF"/>
        </w:rPr>
        <w:t>антитерористичній операції</w:t>
      </w:r>
      <w:r w:rsidR="003A5A4F" w:rsidRPr="00352C2A">
        <w:rPr>
          <w:shd w:val="clear" w:color="auto" w:fill="FFFFFF"/>
        </w:rPr>
        <w:t> </w:t>
      </w:r>
      <w:r w:rsidR="00E72F9F" w:rsidRPr="00352C2A">
        <w:rPr>
          <w:shd w:val="clear" w:color="auto" w:fill="FFFFFF"/>
        </w:rPr>
        <w:t>/</w:t>
      </w:r>
      <w:r w:rsidR="003A5A4F" w:rsidRPr="00352C2A">
        <w:rPr>
          <w:shd w:val="clear" w:color="auto" w:fill="FFFFFF"/>
        </w:rPr>
        <w:t> </w:t>
      </w:r>
      <w:r w:rsidR="00E72F9F" w:rsidRPr="00352C2A">
        <w:rPr>
          <w:shd w:val="clear" w:color="auto" w:fill="FFFFFF"/>
        </w:rPr>
        <w:t>операції Об’єднаних сил</w:t>
      </w:r>
      <w:r w:rsidR="00EF34CE" w:rsidRPr="00352C2A">
        <w:rPr>
          <w:lang w:eastAsia="ru-RU"/>
        </w:rPr>
        <w:t xml:space="preserve">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A5411F" w:rsidRPr="00352C2A">
        <w:rPr>
          <w:bCs/>
          <w:lang w:eastAsia="ru-RU"/>
        </w:rPr>
        <w:t xml:space="preserve">Російської Федерації </w:t>
      </w:r>
      <w:r w:rsidR="00EF34CE" w:rsidRPr="00352C2A">
        <w:rPr>
          <w:lang w:eastAsia="ru-RU"/>
        </w:rPr>
        <w:t>проти України</w:t>
      </w:r>
      <w:r w:rsidR="003A5A4F" w:rsidRPr="00352C2A">
        <w:rPr>
          <w:lang w:eastAsia="ru-RU"/>
        </w:rPr>
        <w:t>,</w:t>
      </w:r>
      <w:r w:rsidR="00EF34CE" w:rsidRPr="00352C2A">
        <w:rPr>
          <w:lang w:eastAsia="ru-RU"/>
        </w:rPr>
        <w:t xml:space="preserve"> і членів їх сімей</w:t>
      </w:r>
      <w:r w:rsidRPr="00352C2A">
        <w:rPr>
          <w:rStyle w:val="21"/>
        </w:rPr>
        <w:t xml:space="preserve"> на відпочинок.</w:t>
      </w:r>
      <w:r w:rsidR="00D214AA" w:rsidRPr="00352C2A">
        <w:rPr>
          <w:rStyle w:val="21"/>
        </w:rPr>
        <w:t xml:space="preserve"> </w:t>
      </w:r>
    </w:p>
    <w:p w14:paraId="255294F4" w14:textId="77777777" w:rsidR="00E72F9F" w:rsidRPr="00352C2A" w:rsidRDefault="00E72F9F" w:rsidP="00352C2A">
      <w:pPr>
        <w:pStyle w:val="22"/>
        <w:shd w:val="clear" w:color="auto" w:fill="auto"/>
        <w:spacing w:before="0" w:after="0" w:line="240" w:lineRule="auto"/>
        <w:ind w:firstLine="567"/>
      </w:pPr>
    </w:p>
    <w:p w14:paraId="6C29233D" w14:textId="77777777" w:rsidR="00D24E13" w:rsidRPr="00352C2A" w:rsidRDefault="00B34C37" w:rsidP="00352C2A">
      <w:pPr>
        <w:pStyle w:val="2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З</w:t>
      </w:r>
      <w:r w:rsidR="00D24E13" w:rsidRPr="00352C2A">
        <w:rPr>
          <w:rStyle w:val="21"/>
        </w:rPr>
        <w:t>аклад забезпечує:</w:t>
      </w:r>
    </w:p>
    <w:p w14:paraId="0139C9C2" w14:textId="77777777" w:rsidR="00E72F9F" w:rsidRPr="00352C2A" w:rsidRDefault="00E72F9F" w:rsidP="00352C2A">
      <w:pPr>
        <w:pStyle w:val="22"/>
        <w:shd w:val="clear" w:color="auto" w:fill="auto"/>
        <w:tabs>
          <w:tab w:val="left" w:pos="922"/>
        </w:tabs>
        <w:spacing w:before="0" w:after="0" w:line="240" w:lineRule="auto"/>
        <w:ind w:left="567"/>
      </w:pPr>
    </w:p>
    <w:p w14:paraId="20FDCEDA" w14:textId="77777777" w:rsidR="00D24E13" w:rsidRPr="00352C2A" w:rsidRDefault="00D24E13" w:rsidP="00352C2A">
      <w:pPr>
        <w:pStyle w:val="22"/>
        <w:numPr>
          <w:ilvl w:val="0"/>
          <w:numId w:val="8"/>
        </w:numPr>
        <w:shd w:val="clear" w:color="auto" w:fill="auto"/>
        <w:spacing w:before="0" w:after="0" w:line="240" w:lineRule="auto"/>
        <w:rPr>
          <w:rStyle w:val="21"/>
        </w:rPr>
      </w:pPr>
      <w:r w:rsidRPr="00352C2A">
        <w:rPr>
          <w:rStyle w:val="21"/>
        </w:rPr>
        <w:t>проживання протягом семи календарних днів;</w:t>
      </w:r>
    </w:p>
    <w:p w14:paraId="43F53D97" w14:textId="77777777" w:rsidR="00E72F9F" w:rsidRPr="00352C2A" w:rsidRDefault="00E72F9F" w:rsidP="00352C2A">
      <w:pPr>
        <w:pStyle w:val="22"/>
        <w:shd w:val="clear" w:color="auto" w:fill="auto"/>
        <w:spacing w:before="0" w:after="0" w:line="240" w:lineRule="auto"/>
        <w:ind w:left="927"/>
      </w:pPr>
    </w:p>
    <w:p w14:paraId="32489845" w14:textId="77777777" w:rsidR="00D24E13" w:rsidRPr="00352C2A" w:rsidRDefault="00D24E13" w:rsidP="00352C2A">
      <w:pPr>
        <w:pStyle w:val="22"/>
        <w:numPr>
          <w:ilvl w:val="0"/>
          <w:numId w:val="8"/>
        </w:numPr>
        <w:shd w:val="clear" w:color="auto" w:fill="auto"/>
        <w:spacing w:before="0" w:after="0" w:line="240" w:lineRule="auto"/>
        <w:rPr>
          <w:rStyle w:val="21"/>
        </w:rPr>
      </w:pPr>
      <w:r w:rsidRPr="00352C2A">
        <w:rPr>
          <w:rStyle w:val="21"/>
        </w:rPr>
        <w:t>триразове харчування;</w:t>
      </w:r>
    </w:p>
    <w:p w14:paraId="26065919" w14:textId="77777777" w:rsidR="00E72F9F" w:rsidRPr="00352C2A" w:rsidRDefault="00E72F9F" w:rsidP="00352C2A">
      <w:pPr>
        <w:pStyle w:val="22"/>
        <w:shd w:val="clear" w:color="auto" w:fill="auto"/>
        <w:spacing w:before="0" w:after="0" w:line="240" w:lineRule="auto"/>
      </w:pPr>
    </w:p>
    <w:p w14:paraId="5C94D93D" w14:textId="77777777" w:rsidR="00D24E13" w:rsidRPr="00352C2A" w:rsidRDefault="00D24E13" w:rsidP="00352C2A">
      <w:pPr>
        <w:pStyle w:val="22"/>
        <w:numPr>
          <w:ilvl w:val="0"/>
          <w:numId w:val="8"/>
        </w:numPr>
        <w:shd w:val="clear" w:color="auto" w:fill="auto"/>
        <w:spacing w:before="0" w:after="0" w:line="240" w:lineRule="auto"/>
        <w:rPr>
          <w:rStyle w:val="21"/>
        </w:rPr>
      </w:pPr>
      <w:r w:rsidRPr="00352C2A">
        <w:rPr>
          <w:rStyle w:val="21"/>
        </w:rPr>
        <w:t>надання не менше п’яти санаторно-оздоровчих процедур;</w:t>
      </w:r>
    </w:p>
    <w:p w14:paraId="555EEC19" w14:textId="77777777" w:rsidR="00E72F9F" w:rsidRPr="00352C2A" w:rsidRDefault="00E72F9F" w:rsidP="00352C2A">
      <w:pPr>
        <w:pStyle w:val="22"/>
        <w:shd w:val="clear" w:color="auto" w:fill="auto"/>
        <w:spacing w:before="0" w:after="0" w:line="240" w:lineRule="auto"/>
      </w:pPr>
    </w:p>
    <w:p w14:paraId="35946D59" w14:textId="77777777" w:rsidR="00D24E13" w:rsidRPr="00352C2A" w:rsidRDefault="00D24E13" w:rsidP="00352C2A">
      <w:pPr>
        <w:pStyle w:val="22"/>
        <w:numPr>
          <w:ilvl w:val="0"/>
          <w:numId w:val="8"/>
        </w:numPr>
        <w:shd w:val="clear" w:color="auto" w:fill="auto"/>
        <w:spacing w:before="0" w:after="0" w:line="240" w:lineRule="auto"/>
        <w:rPr>
          <w:rStyle w:val="21"/>
        </w:rPr>
      </w:pPr>
      <w:r w:rsidRPr="00352C2A">
        <w:rPr>
          <w:rStyle w:val="21"/>
        </w:rPr>
        <w:t>проведен</w:t>
      </w:r>
      <w:r w:rsidR="005A1E7C" w:rsidRPr="00352C2A">
        <w:rPr>
          <w:rStyle w:val="21"/>
        </w:rPr>
        <w:t>ня культурно-оздоровчих заходів;</w:t>
      </w:r>
    </w:p>
    <w:p w14:paraId="1A33C940" w14:textId="77777777" w:rsidR="00E72F9F" w:rsidRPr="00352C2A" w:rsidRDefault="00E72F9F" w:rsidP="00352C2A">
      <w:pPr>
        <w:pStyle w:val="22"/>
        <w:shd w:val="clear" w:color="auto" w:fill="auto"/>
        <w:spacing w:before="0" w:after="0" w:line="240" w:lineRule="auto"/>
        <w:rPr>
          <w:rStyle w:val="21"/>
        </w:rPr>
      </w:pPr>
    </w:p>
    <w:p w14:paraId="4FBC4E87" w14:textId="77777777" w:rsidR="00791A54" w:rsidRPr="00352C2A" w:rsidRDefault="00A674CD" w:rsidP="00352C2A">
      <w:pPr>
        <w:pStyle w:val="22"/>
        <w:shd w:val="clear" w:color="auto" w:fill="auto"/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5)</w:t>
      </w:r>
      <w:r w:rsidR="001D2B6B" w:rsidRPr="00352C2A">
        <w:rPr>
          <w:rStyle w:val="21"/>
        </w:rPr>
        <w:t xml:space="preserve"> консультування психолога</w:t>
      </w:r>
      <w:r w:rsidR="005A1E7C" w:rsidRPr="00352C2A">
        <w:rPr>
          <w:rStyle w:val="21"/>
        </w:rPr>
        <w:t>.</w:t>
      </w:r>
    </w:p>
    <w:p w14:paraId="061D6651" w14:textId="77777777" w:rsidR="00442074" w:rsidRPr="00352C2A" w:rsidRDefault="00442074" w:rsidP="00352C2A">
      <w:pPr>
        <w:pStyle w:val="22"/>
        <w:shd w:val="clear" w:color="auto" w:fill="auto"/>
        <w:spacing w:before="0" w:after="0" w:line="240" w:lineRule="auto"/>
        <w:ind w:firstLine="567"/>
      </w:pPr>
    </w:p>
    <w:p w14:paraId="30EAD9AA" w14:textId="00F510A0" w:rsidR="005E491D" w:rsidRPr="00352C2A" w:rsidRDefault="00D24E13" w:rsidP="00352C2A">
      <w:pPr>
        <w:pStyle w:val="22"/>
        <w:numPr>
          <w:ilvl w:val="0"/>
          <w:numId w:val="3"/>
        </w:numPr>
        <w:shd w:val="clear" w:color="auto" w:fill="auto"/>
        <w:tabs>
          <w:tab w:val="left" w:pos="889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Члени сім’ї особи, яка загинула (</w:t>
      </w:r>
      <w:r w:rsidR="00566DCA" w:rsidRPr="00352C2A">
        <w:rPr>
          <w:rStyle w:val="21"/>
        </w:rPr>
        <w:t>зник</w:t>
      </w:r>
      <w:r w:rsidRPr="00352C2A">
        <w:rPr>
          <w:rStyle w:val="21"/>
        </w:rPr>
        <w:t>ла безвісти) або померла внаслідок антитерористичної операції та/або проведення операції Об’єднаних сил, Захис</w:t>
      </w:r>
      <w:r w:rsidR="00983D32" w:rsidRPr="00352C2A">
        <w:rPr>
          <w:rStyle w:val="21"/>
        </w:rPr>
        <w:t xml:space="preserve">ників і </w:t>
      </w:r>
      <w:r w:rsidRPr="00352C2A">
        <w:rPr>
          <w:rStyle w:val="21"/>
        </w:rPr>
        <w:t>Захисниць України, члени сім’ї особи, яка загинула або померла внаслідок Революції Гідності, звільнені з полону</w:t>
      </w:r>
      <w:r w:rsidR="00715AC0" w:rsidRPr="00352C2A">
        <w:rPr>
          <w:rStyle w:val="21"/>
        </w:rPr>
        <w:t xml:space="preserve">, </w:t>
      </w:r>
      <w:r w:rsidR="00A162B3" w:rsidRPr="00352C2A">
        <w:rPr>
          <w:lang w:eastAsia="ru-RU"/>
        </w:rPr>
        <w:t xml:space="preserve">особи з інвалідністю внаслідок війни та військовослужбовці з числа осіб, які брали безпосередню участь в </w:t>
      </w:r>
      <w:r w:rsidR="00E72F9F" w:rsidRPr="00352C2A">
        <w:rPr>
          <w:shd w:val="clear" w:color="auto" w:fill="FFFFFF"/>
        </w:rPr>
        <w:t>антитерористичній операції</w:t>
      </w:r>
      <w:r w:rsidR="003A5A4F" w:rsidRPr="00352C2A">
        <w:rPr>
          <w:shd w:val="clear" w:color="auto" w:fill="FFFFFF"/>
        </w:rPr>
        <w:t> </w:t>
      </w:r>
      <w:r w:rsidR="00E72F9F" w:rsidRPr="00352C2A">
        <w:rPr>
          <w:shd w:val="clear" w:color="auto" w:fill="FFFFFF"/>
        </w:rPr>
        <w:t>/</w:t>
      </w:r>
      <w:r w:rsidR="003A5A4F" w:rsidRPr="00352C2A">
        <w:rPr>
          <w:shd w:val="clear" w:color="auto" w:fill="FFFFFF"/>
        </w:rPr>
        <w:t> </w:t>
      </w:r>
      <w:r w:rsidR="00E72F9F" w:rsidRPr="00352C2A">
        <w:rPr>
          <w:shd w:val="clear" w:color="auto" w:fill="FFFFFF"/>
        </w:rPr>
        <w:t>операції Об’єднаних сил</w:t>
      </w:r>
      <w:r w:rsidR="00A162B3" w:rsidRPr="00352C2A">
        <w:rPr>
          <w:lang w:eastAsia="ru-RU"/>
        </w:rPr>
        <w:t xml:space="preserve">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0206F8" w:rsidRPr="00352C2A">
        <w:rPr>
          <w:bCs/>
          <w:lang w:eastAsia="ru-RU"/>
        </w:rPr>
        <w:t xml:space="preserve">Російської Федерації </w:t>
      </w:r>
      <w:r w:rsidR="00A162B3" w:rsidRPr="00352C2A">
        <w:rPr>
          <w:lang w:eastAsia="ru-RU"/>
        </w:rPr>
        <w:t>проти України</w:t>
      </w:r>
      <w:r w:rsidR="003A5A4F" w:rsidRPr="00352C2A">
        <w:rPr>
          <w:lang w:eastAsia="ru-RU"/>
        </w:rPr>
        <w:t>,</w:t>
      </w:r>
      <w:r w:rsidR="00A162B3" w:rsidRPr="00352C2A">
        <w:rPr>
          <w:lang w:eastAsia="ru-RU"/>
        </w:rPr>
        <w:t xml:space="preserve"> і члени їх сімей</w:t>
      </w:r>
      <w:r w:rsidR="00983D32" w:rsidRPr="00352C2A">
        <w:rPr>
          <w:rStyle w:val="21"/>
        </w:rPr>
        <w:t xml:space="preserve"> для проходження санаторно-</w:t>
      </w:r>
      <w:r w:rsidRPr="00352C2A">
        <w:rPr>
          <w:rStyle w:val="21"/>
        </w:rPr>
        <w:t>оздоровчих процедур надають</w:t>
      </w:r>
      <w:r w:rsidR="00CC48F8" w:rsidRPr="00352C2A">
        <w:rPr>
          <w:rStyle w:val="21"/>
        </w:rPr>
        <w:t xml:space="preserve"> до</w:t>
      </w:r>
      <w:r w:rsidRPr="00352C2A">
        <w:rPr>
          <w:rStyle w:val="21"/>
        </w:rPr>
        <w:t xml:space="preserve"> заклад</w:t>
      </w:r>
      <w:r w:rsidR="00CC48F8" w:rsidRPr="00352C2A">
        <w:rPr>
          <w:rStyle w:val="21"/>
        </w:rPr>
        <w:t>у</w:t>
      </w:r>
      <w:r w:rsidRPr="00352C2A">
        <w:rPr>
          <w:rStyle w:val="21"/>
        </w:rPr>
        <w:t xml:space="preserve"> довідку</w:t>
      </w:r>
      <w:r w:rsidR="007A5997" w:rsidRPr="00352C2A">
        <w:rPr>
          <w:rStyle w:val="21"/>
        </w:rPr>
        <w:t>,</w:t>
      </w:r>
      <w:r w:rsidRPr="00352C2A">
        <w:rPr>
          <w:rStyle w:val="21"/>
        </w:rPr>
        <w:t xml:space="preserve"> </w:t>
      </w:r>
      <w:r w:rsidR="00E72F9F" w:rsidRPr="00352C2A">
        <w:rPr>
          <w:rStyle w:val="21"/>
        </w:rPr>
        <w:t xml:space="preserve">видану </w:t>
      </w:r>
      <w:r w:rsidRPr="00352C2A">
        <w:rPr>
          <w:rStyle w:val="21"/>
        </w:rPr>
        <w:t>за формою первинної облікової документац</w:t>
      </w:r>
      <w:r w:rsidR="00983D32" w:rsidRPr="00352C2A">
        <w:rPr>
          <w:rStyle w:val="21"/>
        </w:rPr>
        <w:t>ії №</w:t>
      </w:r>
      <w:r w:rsidR="00CC48F8" w:rsidRPr="00352C2A">
        <w:rPr>
          <w:rStyle w:val="21"/>
        </w:rPr>
        <w:t> </w:t>
      </w:r>
      <w:r w:rsidR="00983D32" w:rsidRPr="00352C2A">
        <w:rPr>
          <w:rStyle w:val="21"/>
        </w:rPr>
        <w:t xml:space="preserve">027/о </w:t>
      </w:r>
      <w:r w:rsidR="001C4B87" w:rsidRPr="00352C2A">
        <w:rPr>
          <w:shd w:val="clear" w:color="auto" w:fill="FFFFFF"/>
        </w:rPr>
        <w:t>«Виписка із медичної карти амбулаторного (стаціонарного) хворого</w:t>
      </w:r>
      <w:r w:rsidR="001C4B87" w:rsidRPr="00352C2A">
        <w:rPr>
          <w:rStyle w:val="21"/>
        </w:rPr>
        <w:t>»</w:t>
      </w:r>
      <w:r w:rsidR="00EB0143" w:rsidRPr="00352C2A">
        <w:rPr>
          <w:rStyle w:val="21"/>
        </w:rPr>
        <w:t>, затверджено</w:t>
      </w:r>
      <w:r w:rsidR="00CC48F8" w:rsidRPr="00352C2A">
        <w:rPr>
          <w:rStyle w:val="21"/>
        </w:rPr>
        <w:t>ю</w:t>
      </w:r>
      <w:r w:rsidR="003A5A4F" w:rsidRPr="00352C2A">
        <w:rPr>
          <w:rStyle w:val="21"/>
        </w:rPr>
        <w:t xml:space="preserve"> </w:t>
      </w:r>
      <w:r w:rsidR="00EB0143" w:rsidRPr="00352C2A">
        <w:rPr>
          <w:rStyle w:val="21"/>
        </w:rPr>
        <w:t xml:space="preserve">наказом </w:t>
      </w:r>
      <w:r w:rsidRPr="00352C2A">
        <w:rPr>
          <w:rStyle w:val="21"/>
        </w:rPr>
        <w:t>Міністерства</w:t>
      </w:r>
      <w:r w:rsidR="00983D32" w:rsidRPr="00352C2A">
        <w:rPr>
          <w:rStyle w:val="21"/>
        </w:rPr>
        <w:t xml:space="preserve"> охорони </w:t>
      </w:r>
      <w:r w:rsidR="00EB0143" w:rsidRPr="00352C2A">
        <w:rPr>
          <w:rStyle w:val="21"/>
        </w:rPr>
        <w:t>з</w:t>
      </w:r>
      <w:r w:rsidR="00983D32" w:rsidRPr="00352C2A">
        <w:rPr>
          <w:rStyle w:val="21"/>
        </w:rPr>
        <w:t xml:space="preserve">доров’я України від </w:t>
      </w:r>
      <w:r w:rsidRPr="00352C2A">
        <w:rPr>
          <w:rStyle w:val="21"/>
        </w:rPr>
        <w:t>14 лютого 2012 року №</w:t>
      </w:r>
      <w:r w:rsidR="00CC48F8" w:rsidRPr="00352C2A">
        <w:rPr>
          <w:rStyle w:val="21"/>
        </w:rPr>
        <w:t> </w:t>
      </w:r>
      <w:r w:rsidR="001C4B87" w:rsidRPr="00352C2A">
        <w:rPr>
          <w:rStyle w:val="21"/>
        </w:rPr>
        <w:t>110, зареєстрованим в</w:t>
      </w:r>
      <w:r w:rsidRPr="00352C2A">
        <w:rPr>
          <w:rStyle w:val="21"/>
        </w:rPr>
        <w:t xml:space="preserve"> Міністерстві юстиції У</w:t>
      </w:r>
      <w:r w:rsidR="00E72F9F" w:rsidRPr="00352C2A">
        <w:rPr>
          <w:rStyle w:val="21"/>
        </w:rPr>
        <w:t>країни 28 квітня 2012 року за</w:t>
      </w:r>
      <w:r w:rsidR="003A5A4F" w:rsidRPr="00352C2A">
        <w:rPr>
          <w:rStyle w:val="21"/>
        </w:rPr>
        <w:t> </w:t>
      </w:r>
      <w:r w:rsidR="00E72F9F" w:rsidRPr="00352C2A">
        <w:rPr>
          <w:rStyle w:val="21"/>
        </w:rPr>
        <w:t>№ </w:t>
      </w:r>
      <w:r w:rsidR="007A41C8" w:rsidRPr="00352C2A">
        <w:rPr>
          <w:rStyle w:val="21"/>
        </w:rPr>
        <w:t>661/20974.</w:t>
      </w:r>
      <w:r w:rsidR="00E72F9F" w:rsidRPr="00352C2A">
        <w:rPr>
          <w:rStyle w:val="21"/>
        </w:rPr>
        <w:t xml:space="preserve"> </w:t>
      </w:r>
    </w:p>
    <w:p w14:paraId="3CAD16FD" w14:textId="77777777" w:rsidR="007A41C8" w:rsidRPr="00352C2A" w:rsidRDefault="007A41C8" w:rsidP="00352C2A">
      <w:pPr>
        <w:pStyle w:val="22"/>
        <w:shd w:val="clear" w:color="auto" w:fill="auto"/>
        <w:tabs>
          <w:tab w:val="left" w:pos="889"/>
        </w:tabs>
        <w:spacing w:before="0" w:after="0" w:line="240" w:lineRule="auto"/>
      </w:pPr>
    </w:p>
    <w:p w14:paraId="5757C5A5" w14:textId="77777777" w:rsidR="00D24E13" w:rsidRPr="00352C2A" w:rsidRDefault="00AD38AC" w:rsidP="00352C2A">
      <w:pPr>
        <w:pStyle w:val="22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Розрахунок г</w:t>
      </w:r>
      <w:r w:rsidR="00D24E13" w:rsidRPr="00352C2A">
        <w:rPr>
          <w:rStyle w:val="21"/>
        </w:rPr>
        <w:t>раничн</w:t>
      </w:r>
      <w:r w:rsidRPr="00352C2A">
        <w:rPr>
          <w:rStyle w:val="21"/>
        </w:rPr>
        <w:t>ої</w:t>
      </w:r>
      <w:r w:rsidR="00E34EE6" w:rsidRPr="00352C2A">
        <w:rPr>
          <w:rStyle w:val="21"/>
        </w:rPr>
        <w:t xml:space="preserve"> варто</w:t>
      </w:r>
      <w:r w:rsidR="00D24E13" w:rsidRPr="00352C2A">
        <w:rPr>
          <w:rStyle w:val="21"/>
        </w:rPr>
        <w:t>ст</w:t>
      </w:r>
      <w:r w:rsidR="00E34EE6" w:rsidRPr="00352C2A">
        <w:rPr>
          <w:rStyle w:val="21"/>
        </w:rPr>
        <w:t>і</w:t>
      </w:r>
      <w:r w:rsidR="00D24E13" w:rsidRPr="00352C2A">
        <w:rPr>
          <w:rStyle w:val="21"/>
        </w:rPr>
        <w:t xml:space="preserve"> одного дня відпочинку щоро</w:t>
      </w:r>
      <w:r w:rsidR="00CC48F8" w:rsidRPr="00352C2A">
        <w:rPr>
          <w:rStyle w:val="21"/>
        </w:rPr>
        <w:t>ку</w:t>
      </w:r>
      <w:r w:rsidR="00D24E13" w:rsidRPr="00352C2A">
        <w:rPr>
          <w:rStyle w:val="21"/>
        </w:rPr>
        <w:t xml:space="preserve"> </w:t>
      </w:r>
      <w:r w:rsidR="001F4AFA" w:rsidRPr="00352C2A">
        <w:rPr>
          <w:rStyle w:val="21"/>
        </w:rPr>
        <w:t>проводиться</w:t>
      </w:r>
      <w:r w:rsidR="006E53BB" w:rsidRPr="00352C2A">
        <w:rPr>
          <w:rStyle w:val="21"/>
        </w:rPr>
        <w:t xml:space="preserve"> закладами,</w:t>
      </w:r>
      <w:r w:rsidR="00D24E13" w:rsidRPr="00352C2A">
        <w:rPr>
          <w:rStyle w:val="21"/>
        </w:rPr>
        <w:t xml:space="preserve"> погодж</w:t>
      </w:r>
      <w:r w:rsidR="001F4AFA" w:rsidRPr="00352C2A">
        <w:rPr>
          <w:rStyle w:val="21"/>
        </w:rPr>
        <w:t>ується</w:t>
      </w:r>
      <w:r w:rsidR="00FD2978" w:rsidRPr="00352C2A">
        <w:rPr>
          <w:rStyle w:val="21"/>
        </w:rPr>
        <w:t xml:space="preserve"> членами роб</w:t>
      </w:r>
      <w:r w:rsidR="000A7AA2" w:rsidRPr="00352C2A">
        <w:rPr>
          <w:rStyle w:val="21"/>
        </w:rPr>
        <w:t>о</w:t>
      </w:r>
      <w:r w:rsidR="00FD2978" w:rsidRPr="00352C2A">
        <w:rPr>
          <w:rStyle w:val="21"/>
        </w:rPr>
        <w:t xml:space="preserve">чої групи </w:t>
      </w:r>
      <w:r w:rsidR="006E53BB" w:rsidRPr="00352C2A">
        <w:rPr>
          <w:rStyle w:val="21"/>
        </w:rPr>
        <w:t>та затверджується протоколом</w:t>
      </w:r>
      <w:r w:rsidR="00EF07F5" w:rsidRPr="00352C2A">
        <w:rPr>
          <w:rStyle w:val="21"/>
        </w:rPr>
        <w:t xml:space="preserve"> </w:t>
      </w:r>
      <w:r w:rsidR="001C4B87" w:rsidRPr="00352C2A">
        <w:rPr>
          <w:rStyle w:val="21"/>
        </w:rPr>
        <w:t>Д</w:t>
      </w:r>
      <w:r w:rsidR="00745DEA" w:rsidRPr="00352C2A">
        <w:rPr>
          <w:rStyle w:val="21"/>
        </w:rPr>
        <w:t>епартаменту.</w:t>
      </w:r>
    </w:p>
    <w:p w14:paraId="5D462DB2" w14:textId="77777777" w:rsidR="00D77DAC" w:rsidRPr="00352C2A" w:rsidRDefault="00D77DAC" w:rsidP="00352C2A">
      <w:pPr>
        <w:pStyle w:val="ab"/>
        <w:rPr>
          <w:rStyle w:val="21"/>
          <w:rFonts w:ascii="Times New Roman" w:hAnsi="Times New Roman" w:cs="Times New Roman"/>
          <w:color w:val="auto"/>
        </w:rPr>
      </w:pPr>
    </w:p>
    <w:p w14:paraId="6853EEF0" w14:textId="5045B1C5" w:rsidR="00D24E13" w:rsidRPr="00352C2A" w:rsidRDefault="00D24E13" w:rsidP="00352C2A">
      <w:pPr>
        <w:pStyle w:val="22"/>
        <w:numPr>
          <w:ilvl w:val="0"/>
          <w:numId w:val="3"/>
        </w:numPr>
        <w:shd w:val="clear" w:color="auto" w:fill="auto"/>
        <w:tabs>
          <w:tab w:val="left" w:pos="889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lastRenderedPageBreak/>
        <w:t>Члени сім’ї особи, яка загинула (</w:t>
      </w:r>
      <w:r w:rsidR="00566DCA" w:rsidRPr="00352C2A">
        <w:rPr>
          <w:rStyle w:val="21"/>
        </w:rPr>
        <w:t>зник</w:t>
      </w:r>
      <w:r w:rsidRPr="00352C2A">
        <w:rPr>
          <w:rStyle w:val="21"/>
        </w:rPr>
        <w:t>ла безвісти) або померла внаслідок антитерористичної операції та/або проведення операції Об’єднаних сил, Захисників і Захисниць України, члени сім’ї особи, яка загинула або померла внаслідок Революції Гідності, звільнені з полону</w:t>
      </w:r>
      <w:r w:rsidR="00715AC0" w:rsidRPr="00352C2A">
        <w:rPr>
          <w:rStyle w:val="21"/>
        </w:rPr>
        <w:t xml:space="preserve">, </w:t>
      </w:r>
      <w:r w:rsidRPr="00352C2A">
        <w:rPr>
          <w:rStyle w:val="21"/>
        </w:rPr>
        <w:t xml:space="preserve"> </w:t>
      </w:r>
      <w:r w:rsidR="00437888" w:rsidRPr="00352C2A">
        <w:rPr>
          <w:lang w:eastAsia="ru-RU"/>
        </w:rPr>
        <w:t xml:space="preserve">особи з інвалідністю внаслідок війни та військовослужбовці з числа осіб, які брали безпосередню участь в </w:t>
      </w:r>
      <w:r w:rsidR="001C4B87" w:rsidRPr="00352C2A">
        <w:rPr>
          <w:shd w:val="clear" w:color="auto" w:fill="FFFFFF"/>
        </w:rPr>
        <w:t>антитерористичній операції</w:t>
      </w:r>
      <w:r w:rsidR="00AF532C" w:rsidRPr="00352C2A">
        <w:rPr>
          <w:shd w:val="clear" w:color="auto" w:fill="FFFFFF"/>
        </w:rPr>
        <w:t> </w:t>
      </w:r>
      <w:r w:rsidR="001C4B87" w:rsidRPr="00352C2A">
        <w:rPr>
          <w:shd w:val="clear" w:color="auto" w:fill="FFFFFF"/>
        </w:rPr>
        <w:t>/</w:t>
      </w:r>
      <w:r w:rsidR="00AF532C" w:rsidRPr="00352C2A">
        <w:rPr>
          <w:shd w:val="clear" w:color="auto" w:fill="FFFFFF"/>
        </w:rPr>
        <w:t> </w:t>
      </w:r>
      <w:r w:rsidR="001C4B87" w:rsidRPr="00352C2A">
        <w:rPr>
          <w:shd w:val="clear" w:color="auto" w:fill="FFFFFF"/>
        </w:rPr>
        <w:t>операції Об’єднаних сил</w:t>
      </w:r>
      <w:r w:rsidR="00437888" w:rsidRPr="00352C2A">
        <w:rPr>
          <w:lang w:eastAsia="ru-RU"/>
        </w:rPr>
        <w:t xml:space="preserve">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0206F8" w:rsidRPr="00352C2A">
        <w:rPr>
          <w:lang w:eastAsia="ru-RU"/>
        </w:rPr>
        <w:t xml:space="preserve">Російської Федерації </w:t>
      </w:r>
      <w:r w:rsidR="00437888" w:rsidRPr="00352C2A">
        <w:rPr>
          <w:lang w:eastAsia="ru-RU"/>
        </w:rPr>
        <w:t>проти України</w:t>
      </w:r>
      <w:r w:rsidR="00AF532C" w:rsidRPr="00352C2A">
        <w:rPr>
          <w:lang w:eastAsia="ru-RU"/>
        </w:rPr>
        <w:t>,</w:t>
      </w:r>
      <w:r w:rsidR="00437888" w:rsidRPr="00352C2A">
        <w:rPr>
          <w:lang w:eastAsia="ru-RU"/>
        </w:rPr>
        <w:t xml:space="preserve"> і члени їх сімей</w:t>
      </w:r>
      <w:r w:rsidR="00EB306A" w:rsidRPr="00352C2A">
        <w:rPr>
          <w:lang w:eastAsia="ru-RU"/>
        </w:rPr>
        <w:t xml:space="preserve"> </w:t>
      </w:r>
      <w:r w:rsidRPr="00352C2A">
        <w:rPr>
          <w:rStyle w:val="21"/>
        </w:rPr>
        <w:t>можуть отримати відпочинок один раз на два роки в одному із  закладів.</w:t>
      </w:r>
      <w:r w:rsidR="001C4B87" w:rsidRPr="00352C2A">
        <w:rPr>
          <w:rStyle w:val="21"/>
        </w:rPr>
        <w:t xml:space="preserve"> </w:t>
      </w:r>
    </w:p>
    <w:p w14:paraId="77024EE4" w14:textId="77777777" w:rsidR="005E491D" w:rsidRPr="00352C2A" w:rsidRDefault="005E491D" w:rsidP="00352C2A">
      <w:pPr>
        <w:pStyle w:val="22"/>
        <w:shd w:val="clear" w:color="auto" w:fill="auto"/>
        <w:tabs>
          <w:tab w:val="left" w:pos="889"/>
        </w:tabs>
        <w:spacing w:before="0" w:after="0" w:line="240" w:lineRule="auto"/>
      </w:pPr>
    </w:p>
    <w:p w14:paraId="2E997BA3" w14:textId="77777777" w:rsidR="0009736F" w:rsidRPr="00352C2A" w:rsidRDefault="00D24E13" w:rsidP="00352C2A">
      <w:pPr>
        <w:pStyle w:val="22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Відшкодування вартості проїзду до закладу не проводиться</w:t>
      </w:r>
      <w:r w:rsidR="007D6B7F" w:rsidRPr="00352C2A">
        <w:rPr>
          <w:rStyle w:val="21"/>
        </w:rPr>
        <w:t>.</w:t>
      </w:r>
    </w:p>
    <w:p w14:paraId="5128EAF7" w14:textId="77777777" w:rsidR="0009736F" w:rsidRPr="00352C2A" w:rsidRDefault="0009736F" w:rsidP="00352C2A">
      <w:pPr>
        <w:pStyle w:val="22"/>
        <w:shd w:val="clear" w:color="auto" w:fill="auto"/>
        <w:tabs>
          <w:tab w:val="left" w:pos="888"/>
        </w:tabs>
        <w:spacing w:before="0" w:after="0" w:line="240" w:lineRule="auto"/>
        <w:rPr>
          <w:rStyle w:val="21"/>
        </w:rPr>
      </w:pPr>
    </w:p>
    <w:p w14:paraId="29CADBE6" w14:textId="77777777" w:rsidR="00D24E13" w:rsidRPr="00352C2A" w:rsidRDefault="002E1256" w:rsidP="00352C2A">
      <w:pPr>
        <w:pStyle w:val="32"/>
        <w:keepNext/>
        <w:keepLines/>
        <w:shd w:val="clear" w:color="auto" w:fill="auto"/>
        <w:tabs>
          <w:tab w:val="left" w:pos="2310"/>
        </w:tabs>
        <w:spacing w:before="0" w:after="0" w:line="240" w:lineRule="auto"/>
        <w:jc w:val="center"/>
        <w:rPr>
          <w:rStyle w:val="31"/>
          <w:b/>
        </w:rPr>
      </w:pPr>
      <w:bookmarkStart w:id="4" w:name="bookmark6"/>
      <w:r w:rsidRPr="00352C2A">
        <w:rPr>
          <w:rStyle w:val="31"/>
          <w:b/>
        </w:rPr>
        <w:t xml:space="preserve">ІІІ. </w:t>
      </w:r>
      <w:r w:rsidR="00D24E13" w:rsidRPr="00352C2A">
        <w:rPr>
          <w:rStyle w:val="31"/>
          <w:b/>
        </w:rPr>
        <w:t>Фінансування, бухгалтерський облік та контроль</w:t>
      </w:r>
      <w:bookmarkEnd w:id="4"/>
    </w:p>
    <w:p w14:paraId="6662DC0C" w14:textId="77777777" w:rsidR="005E491D" w:rsidRPr="00352C2A" w:rsidRDefault="005E491D" w:rsidP="00352C2A">
      <w:pPr>
        <w:pStyle w:val="32"/>
        <w:keepNext/>
        <w:keepLines/>
        <w:shd w:val="clear" w:color="auto" w:fill="auto"/>
        <w:tabs>
          <w:tab w:val="left" w:pos="2310"/>
        </w:tabs>
        <w:spacing w:before="0" w:after="0" w:line="240" w:lineRule="auto"/>
        <w:jc w:val="center"/>
      </w:pPr>
    </w:p>
    <w:p w14:paraId="79A09BDC" w14:textId="77777777" w:rsidR="00D24E13" w:rsidRPr="00352C2A" w:rsidRDefault="00D24E13" w:rsidP="00352C2A">
      <w:pPr>
        <w:pStyle w:val="22"/>
        <w:numPr>
          <w:ilvl w:val="0"/>
          <w:numId w:val="5"/>
        </w:numPr>
        <w:shd w:val="clear" w:color="auto" w:fill="auto"/>
        <w:tabs>
          <w:tab w:val="left" w:pos="879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Реєстрація зобов’язань, фінансування видатків, пов’язаних з організацією відпочинку, здійснюються відповідно до помісячного розпису видатків обласного бюджету.</w:t>
      </w:r>
    </w:p>
    <w:p w14:paraId="21884F85" w14:textId="77777777" w:rsidR="005E491D" w:rsidRPr="00352C2A" w:rsidRDefault="005E491D" w:rsidP="00352C2A">
      <w:pPr>
        <w:pStyle w:val="22"/>
        <w:shd w:val="clear" w:color="auto" w:fill="auto"/>
        <w:tabs>
          <w:tab w:val="left" w:pos="879"/>
        </w:tabs>
        <w:spacing w:before="0" w:after="0" w:line="240" w:lineRule="auto"/>
      </w:pPr>
    </w:p>
    <w:p w14:paraId="055F59E4" w14:textId="325DB51E" w:rsidR="00D24E13" w:rsidRPr="00352C2A" w:rsidRDefault="00D24E13" w:rsidP="00352C2A">
      <w:pPr>
        <w:pStyle w:val="22"/>
        <w:numPr>
          <w:ilvl w:val="0"/>
          <w:numId w:val="5"/>
        </w:numPr>
        <w:shd w:val="clear" w:color="auto" w:fill="auto"/>
        <w:tabs>
          <w:tab w:val="left" w:pos="889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Оплата організації відпочинку здійснюється на підставі у</w:t>
      </w:r>
      <w:r w:rsidR="001C4B87" w:rsidRPr="00352C2A">
        <w:rPr>
          <w:rStyle w:val="21"/>
        </w:rPr>
        <w:t>кладеного між Департаментом</w:t>
      </w:r>
      <w:r w:rsidR="00AF532C" w:rsidRPr="00352C2A">
        <w:rPr>
          <w:rStyle w:val="21"/>
        </w:rPr>
        <w:t xml:space="preserve"> і</w:t>
      </w:r>
      <w:r w:rsidR="001C4B87" w:rsidRPr="00352C2A">
        <w:rPr>
          <w:rStyle w:val="21"/>
        </w:rPr>
        <w:t xml:space="preserve"> </w:t>
      </w:r>
      <w:r w:rsidRPr="00352C2A">
        <w:rPr>
          <w:rStyle w:val="21"/>
        </w:rPr>
        <w:t>закладом договору та акт</w:t>
      </w:r>
      <w:r w:rsidR="00CC48F8" w:rsidRPr="00352C2A">
        <w:rPr>
          <w:rStyle w:val="21"/>
        </w:rPr>
        <w:t>а</w:t>
      </w:r>
      <w:r w:rsidRPr="00352C2A">
        <w:rPr>
          <w:rStyle w:val="21"/>
        </w:rPr>
        <w:t xml:space="preserve"> виконаних робіт відповідно до чинного законодавства України (за згодою).</w:t>
      </w:r>
    </w:p>
    <w:p w14:paraId="360838A0" w14:textId="77777777" w:rsidR="005E491D" w:rsidRPr="00352C2A" w:rsidRDefault="005E491D" w:rsidP="00352C2A">
      <w:pPr>
        <w:pStyle w:val="22"/>
        <w:shd w:val="clear" w:color="auto" w:fill="auto"/>
        <w:tabs>
          <w:tab w:val="left" w:pos="889"/>
        </w:tabs>
        <w:spacing w:before="0" w:after="0" w:line="240" w:lineRule="auto"/>
      </w:pPr>
    </w:p>
    <w:p w14:paraId="74711FD3" w14:textId="77777777" w:rsidR="00D24E13" w:rsidRPr="00352C2A" w:rsidRDefault="00D24E13" w:rsidP="00352C2A">
      <w:pPr>
        <w:pStyle w:val="22"/>
        <w:numPr>
          <w:ilvl w:val="0"/>
          <w:numId w:val="5"/>
        </w:numPr>
        <w:shd w:val="clear" w:color="auto" w:fill="auto"/>
        <w:tabs>
          <w:tab w:val="left" w:pos="889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>Контроль за організацією відпочинку, розрахунок та моніторинг якості здійснюється Департаментом.</w:t>
      </w:r>
    </w:p>
    <w:p w14:paraId="32DEC95B" w14:textId="77777777" w:rsidR="005E491D" w:rsidRPr="00352C2A" w:rsidRDefault="005E491D" w:rsidP="00352C2A">
      <w:pPr>
        <w:pStyle w:val="22"/>
        <w:shd w:val="clear" w:color="auto" w:fill="auto"/>
        <w:tabs>
          <w:tab w:val="left" w:pos="889"/>
        </w:tabs>
        <w:spacing w:before="0" w:after="0" w:line="240" w:lineRule="auto"/>
      </w:pPr>
    </w:p>
    <w:p w14:paraId="27DF6A86" w14:textId="77777777" w:rsidR="00D24E13" w:rsidRPr="00352C2A" w:rsidRDefault="00D24E13" w:rsidP="00352C2A">
      <w:pPr>
        <w:pStyle w:val="22"/>
        <w:numPr>
          <w:ilvl w:val="0"/>
          <w:numId w:val="5"/>
        </w:numPr>
        <w:shd w:val="clear" w:color="auto" w:fill="auto"/>
        <w:tabs>
          <w:tab w:val="left" w:pos="879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 xml:space="preserve">Департамент у процесі виконання Програми забезпечує цільове та ефективне використання бюджетних коштів протягом усього строку реалізації Програми </w:t>
      </w:r>
      <w:r w:rsidR="00CC48F8" w:rsidRPr="00352C2A">
        <w:rPr>
          <w:rStyle w:val="21"/>
        </w:rPr>
        <w:t>в</w:t>
      </w:r>
      <w:r w:rsidRPr="00352C2A">
        <w:rPr>
          <w:rStyle w:val="21"/>
        </w:rPr>
        <w:t xml:space="preserve"> межах визначених бюджетних призначень та на підставі розподілу бюджетних асигнувань, затверджених кошторис</w:t>
      </w:r>
      <w:r w:rsidR="00CC48F8" w:rsidRPr="00352C2A">
        <w:rPr>
          <w:rStyle w:val="21"/>
        </w:rPr>
        <w:t>ом</w:t>
      </w:r>
      <w:r w:rsidRPr="00352C2A">
        <w:rPr>
          <w:rStyle w:val="21"/>
        </w:rPr>
        <w:t xml:space="preserve"> головного розпорядника коштів на відповідний рік.</w:t>
      </w:r>
    </w:p>
    <w:p w14:paraId="41064E94" w14:textId="77777777" w:rsidR="005E491D" w:rsidRPr="00352C2A" w:rsidRDefault="005E491D" w:rsidP="00352C2A">
      <w:pPr>
        <w:pStyle w:val="22"/>
        <w:shd w:val="clear" w:color="auto" w:fill="auto"/>
        <w:tabs>
          <w:tab w:val="left" w:pos="879"/>
        </w:tabs>
        <w:spacing w:before="0" w:after="0" w:line="240" w:lineRule="auto"/>
      </w:pPr>
    </w:p>
    <w:p w14:paraId="2A014A93" w14:textId="77777777" w:rsidR="00D24E13" w:rsidRPr="00352C2A" w:rsidRDefault="00D24E13" w:rsidP="00352C2A">
      <w:pPr>
        <w:pStyle w:val="22"/>
        <w:numPr>
          <w:ilvl w:val="0"/>
          <w:numId w:val="5"/>
        </w:numPr>
        <w:shd w:val="clear" w:color="auto" w:fill="auto"/>
        <w:tabs>
          <w:tab w:val="left" w:pos="894"/>
        </w:tabs>
        <w:spacing w:before="0" w:after="0" w:line="240" w:lineRule="auto"/>
        <w:ind w:firstLine="567"/>
        <w:rPr>
          <w:rStyle w:val="21"/>
        </w:rPr>
      </w:pPr>
      <w:r w:rsidRPr="00352C2A">
        <w:rPr>
          <w:rStyle w:val="21"/>
        </w:rPr>
        <w:t xml:space="preserve">Складення та подання фінансової і бюджетної звітності про використання бюджетних коштів, а також контроль за їх цільовим та ефективним </w:t>
      </w:r>
      <w:r w:rsidRPr="00352C2A">
        <w:rPr>
          <w:rStyle w:val="21"/>
          <w:color w:val="000000"/>
        </w:rPr>
        <w:t>витрачанням здійснюється в установленому законодавством порядку.</w:t>
      </w:r>
    </w:p>
    <w:p w14:paraId="0E96B5D5" w14:textId="77777777" w:rsidR="005E491D" w:rsidRPr="00352C2A" w:rsidRDefault="005E491D" w:rsidP="00352C2A">
      <w:pPr>
        <w:pStyle w:val="22"/>
        <w:shd w:val="clear" w:color="auto" w:fill="auto"/>
        <w:tabs>
          <w:tab w:val="left" w:pos="894"/>
        </w:tabs>
        <w:spacing w:before="0" w:after="0" w:line="240" w:lineRule="auto"/>
      </w:pPr>
    </w:p>
    <w:p w14:paraId="59443D02" w14:textId="254E162E" w:rsidR="007A5997" w:rsidRPr="00352C2A" w:rsidRDefault="00144977" w:rsidP="00352C2A">
      <w:pPr>
        <w:ind w:firstLine="567"/>
        <w:jc w:val="both"/>
        <w:rPr>
          <w:rStyle w:val="21"/>
          <w:rFonts w:ascii="Times New Roman" w:hAnsi="Times New Roman" w:cs="Times New Roman"/>
        </w:rPr>
      </w:pPr>
      <w:r w:rsidRPr="00352C2A">
        <w:rPr>
          <w:rStyle w:val="21"/>
          <w:rFonts w:ascii="Times New Roman" w:hAnsi="Times New Roman" w:cs="Times New Roman"/>
        </w:rPr>
        <w:t xml:space="preserve">6. </w:t>
      </w:r>
      <w:r w:rsidR="00D24E13" w:rsidRPr="00352C2A">
        <w:rPr>
          <w:rStyle w:val="21"/>
          <w:rFonts w:ascii="Times New Roman" w:hAnsi="Times New Roman" w:cs="Times New Roman"/>
        </w:rPr>
        <w:t>Ведення бухгалтерського обліку, відкриття рахунків, реєстрація, облік бюджетних зобов’язань Державною казначейською службою України та проведення операцій, пов’язаних з</w:t>
      </w:r>
      <w:r w:rsidR="00EB0143" w:rsidRPr="00352C2A">
        <w:rPr>
          <w:rStyle w:val="21"/>
          <w:rFonts w:ascii="Times New Roman" w:hAnsi="Times New Roman" w:cs="Times New Roman"/>
        </w:rPr>
        <w:t xml:space="preserve"> використанням бюджетних коштів</w:t>
      </w:r>
      <w:r w:rsidR="00CC48F8" w:rsidRPr="00352C2A">
        <w:rPr>
          <w:rStyle w:val="21"/>
          <w:rFonts w:ascii="Times New Roman" w:hAnsi="Times New Roman" w:cs="Times New Roman"/>
        </w:rPr>
        <w:t>, здійснюється в установленому законодавством України порядку</w:t>
      </w:r>
      <w:r w:rsidR="00EB0143" w:rsidRPr="00352C2A">
        <w:rPr>
          <w:rStyle w:val="21"/>
          <w:rFonts w:ascii="Times New Roman" w:hAnsi="Times New Roman" w:cs="Times New Roman"/>
        </w:rPr>
        <w:t>.</w:t>
      </w:r>
    </w:p>
    <w:p w14:paraId="3FB597D6" w14:textId="77777777" w:rsidR="00D82289" w:rsidRPr="00352C2A" w:rsidRDefault="00D82289" w:rsidP="00352C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F37526" w14:textId="77777777" w:rsidR="00C61A7F" w:rsidRPr="00352C2A" w:rsidRDefault="00907E9B" w:rsidP="00352C2A">
      <w:pPr>
        <w:tabs>
          <w:tab w:val="left" w:pos="567"/>
          <w:tab w:val="left" w:pos="790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C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Директор </w:t>
      </w:r>
      <w:r w:rsidRPr="00352C2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д</w:t>
      </w:r>
      <w:r w:rsidRPr="00352C2A">
        <w:rPr>
          <w:rFonts w:ascii="Times New Roman" w:hAnsi="Times New Roman" w:cs="Times New Roman"/>
          <w:b/>
          <w:bCs/>
          <w:sz w:val="28"/>
          <w:szCs w:val="28"/>
        </w:rPr>
        <w:t>епартаменту соціально</w:t>
      </w:r>
      <w:r w:rsidR="00C61A7F" w:rsidRPr="00352C2A">
        <w:rPr>
          <w:rFonts w:ascii="Times New Roman" w:hAnsi="Times New Roman" w:cs="Times New Roman"/>
          <w:b/>
          <w:bCs/>
          <w:sz w:val="28"/>
          <w:szCs w:val="28"/>
        </w:rPr>
        <w:t>го</w:t>
      </w:r>
    </w:p>
    <w:p w14:paraId="5EE21DA7" w14:textId="77777777" w:rsidR="00907E9B" w:rsidRPr="00352C2A" w:rsidRDefault="00C61A7F" w:rsidP="00352C2A">
      <w:pPr>
        <w:tabs>
          <w:tab w:val="left" w:pos="567"/>
          <w:tab w:val="left" w:pos="790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C2A">
        <w:rPr>
          <w:rFonts w:ascii="Times New Roman" w:hAnsi="Times New Roman" w:cs="Times New Roman"/>
          <w:b/>
          <w:bCs/>
          <w:sz w:val="28"/>
          <w:szCs w:val="28"/>
        </w:rPr>
        <w:t xml:space="preserve">захисту населення </w:t>
      </w:r>
      <w:r w:rsidR="00907E9B" w:rsidRPr="00352C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Волинської </w:t>
      </w:r>
    </w:p>
    <w:p w14:paraId="23986A42" w14:textId="77777777" w:rsidR="00907E9B" w:rsidRPr="00352C2A" w:rsidRDefault="00907E9B" w:rsidP="00352C2A">
      <w:pPr>
        <w:tabs>
          <w:tab w:val="left" w:pos="567"/>
          <w:tab w:val="left" w:pos="790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C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обласної державної адміністрації </w:t>
      </w:r>
      <w:r w:rsidRPr="00352C2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352C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Оксана ГОБОД</w:t>
      </w:r>
    </w:p>
    <w:sectPr w:rsidR="00907E9B" w:rsidRPr="00352C2A" w:rsidSect="00352C2A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16B2" w14:textId="77777777" w:rsidR="000702D0" w:rsidRPr="00787FC2" w:rsidRDefault="000702D0">
      <w:r w:rsidRPr="00787FC2">
        <w:separator/>
      </w:r>
    </w:p>
  </w:endnote>
  <w:endnote w:type="continuationSeparator" w:id="0">
    <w:p w14:paraId="039FC9AC" w14:textId="77777777" w:rsidR="000702D0" w:rsidRPr="00787FC2" w:rsidRDefault="000702D0">
      <w:r w:rsidRPr="00787F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7902" w14:textId="77777777" w:rsidR="000702D0" w:rsidRPr="00787FC2" w:rsidRDefault="000702D0">
      <w:r w:rsidRPr="00787FC2">
        <w:separator/>
      </w:r>
    </w:p>
  </w:footnote>
  <w:footnote w:type="continuationSeparator" w:id="0">
    <w:p w14:paraId="7F2DBBCE" w14:textId="77777777" w:rsidR="000702D0" w:rsidRPr="00787FC2" w:rsidRDefault="000702D0">
      <w:r w:rsidRPr="00787F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7138" w14:textId="1C8E4B75" w:rsidR="00BB3F92" w:rsidRPr="001C4B87" w:rsidRDefault="00BB3F92">
    <w:pPr>
      <w:pStyle w:val="a5"/>
      <w:jc w:val="center"/>
      <w:rPr>
        <w:rFonts w:ascii="Times New Roman" w:hAnsi="Times New Roman" w:cs="Times New Roman"/>
        <w:sz w:val="28"/>
      </w:rPr>
    </w:pPr>
    <w:r w:rsidRPr="001C4B87">
      <w:rPr>
        <w:rFonts w:ascii="Times New Roman" w:hAnsi="Times New Roman" w:cs="Times New Roman"/>
        <w:sz w:val="28"/>
      </w:rPr>
      <w:fldChar w:fldCharType="begin"/>
    </w:r>
    <w:r w:rsidRPr="001C4B87">
      <w:rPr>
        <w:rFonts w:ascii="Times New Roman" w:hAnsi="Times New Roman" w:cs="Times New Roman"/>
        <w:sz w:val="28"/>
      </w:rPr>
      <w:instrText>PAGE   \* MERGEFORMAT</w:instrText>
    </w:r>
    <w:r w:rsidRPr="001C4B87">
      <w:rPr>
        <w:rFonts w:ascii="Times New Roman" w:hAnsi="Times New Roman" w:cs="Times New Roman"/>
        <w:sz w:val="28"/>
      </w:rPr>
      <w:fldChar w:fldCharType="separate"/>
    </w:r>
    <w:r w:rsidR="00D82289">
      <w:rPr>
        <w:rFonts w:ascii="Times New Roman" w:hAnsi="Times New Roman" w:cs="Times New Roman"/>
        <w:noProof/>
        <w:sz w:val="28"/>
      </w:rPr>
      <w:t>4</w:t>
    </w:r>
    <w:r w:rsidRPr="001C4B87">
      <w:rPr>
        <w:rFonts w:ascii="Times New Roman" w:hAnsi="Times New Roman" w:cs="Times New Roman"/>
        <w:sz w:val="28"/>
      </w:rPr>
      <w:fldChar w:fldCharType="end"/>
    </w:r>
  </w:p>
  <w:p w14:paraId="36CA4650" w14:textId="77777777" w:rsidR="00BB3F92" w:rsidRPr="00787FC2" w:rsidRDefault="00BB3F92" w:rsidP="00787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4E9335A5"/>
    <w:multiLevelType w:val="hybridMultilevel"/>
    <w:tmpl w:val="07B2B4BA"/>
    <w:lvl w:ilvl="0" w:tplc="40CAD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E70909"/>
    <w:multiLevelType w:val="hybridMultilevel"/>
    <w:tmpl w:val="87E62AD0"/>
    <w:lvl w:ilvl="0" w:tplc="EA6003E4">
      <w:start w:val="1"/>
      <w:numFmt w:val="decimal"/>
      <w:lvlText w:val="%1)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093965768">
    <w:abstractNumId w:val="1"/>
  </w:num>
  <w:num w:numId="2" w16cid:durableId="63531024">
    <w:abstractNumId w:val="2"/>
  </w:num>
  <w:num w:numId="3" w16cid:durableId="361513631">
    <w:abstractNumId w:val="3"/>
  </w:num>
  <w:num w:numId="4" w16cid:durableId="285893661">
    <w:abstractNumId w:val="4"/>
  </w:num>
  <w:num w:numId="5" w16cid:durableId="955940081">
    <w:abstractNumId w:val="5"/>
  </w:num>
  <w:num w:numId="6" w16cid:durableId="341667715">
    <w:abstractNumId w:val="0"/>
  </w:num>
  <w:num w:numId="7" w16cid:durableId="1995835154">
    <w:abstractNumId w:val="7"/>
  </w:num>
  <w:num w:numId="8" w16cid:durableId="1513378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13"/>
    <w:rsid w:val="000112CF"/>
    <w:rsid w:val="000114D9"/>
    <w:rsid w:val="000124CC"/>
    <w:rsid w:val="00020489"/>
    <w:rsid w:val="000206F8"/>
    <w:rsid w:val="00022A27"/>
    <w:rsid w:val="00023BAD"/>
    <w:rsid w:val="00030AAE"/>
    <w:rsid w:val="0003201A"/>
    <w:rsid w:val="00040522"/>
    <w:rsid w:val="00054C66"/>
    <w:rsid w:val="0006354F"/>
    <w:rsid w:val="000702D0"/>
    <w:rsid w:val="00076A8E"/>
    <w:rsid w:val="00081ECB"/>
    <w:rsid w:val="00083416"/>
    <w:rsid w:val="00093B61"/>
    <w:rsid w:val="00094ADC"/>
    <w:rsid w:val="0009736F"/>
    <w:rsid w:val="000A1F1B"/>
    <w:rsid w:val="000A4004"/>
    <w:rsid w:val="000A7AA2"/>
    <w:rsid w:val="000C2C79"/>
    <w:rsid w:val="000C30E8"/>
    <w:rsid w:val="000F4EAD"/>
    <w:rsid w:val="000F5341"/>
    <w:rsid w:val="001041D8"/>
    <w:rsid w:val="00105F16"/>
    <w:rsid w:val="00111294"/>
    <w:rsid w:val="001113B2"/>
    <w:rsid w:val="00141119"/>
    <w:rsid w:val="00144977"/>
    <w:rsid w:val="0016193E"/>
    <w:rsid w:val="0016625F"/>
    <w:rsid w:val="001701E5"/>
    <w:rsid w:val="00172C8C"/>
    <w:rsid w:val="001769C5"/>
    <w:rsid w:val="001812FC"/>
    <w:rsid w:val="00181DF9"/>
    <w:rsid w:val="001C07D8"/>
    <w:rsid w:val="001C4B87"/>
    <w:rsid w:val="001C5444"/>
    <w:rsid w:val="001D2B6B"/>
    <w:rsid w:val="001D74B9"/>
    <w:rsid w:val="001E5E3B"/>
    <w:rsid w:val="001E7940"/>
    <w:rsid w:val="001F4AFA"/>
    <w:rsid w:val="001F68D2"/>
    <w:rsid w:val="001F7C06"/>
    <w:rsid w:val="00210996"/>
    <w:rsid w:val="00212F2D"/>
    <w:rsid w:val="00225DF9"/>
    <w:rsid w:val="00230289"/>
    <w:rsid w:val="00230995"/>
    <w:rsid w:val="002309BB"/>
    <w:rsid w:val="002359D2"/>
    <w:rsid w:val="00247B0A"/>
    <w:rsid w:val="002619BF"/>
    <w:rsid w:val="00277452"/>
    <w:rsid w:val="00283495"/>
    <w:rsid w:val="002A21EA"/>
    <w:rsid w:val="002C4042"/>
    <w:rsid w:val="002C5A9A"/>
    <w:rsid w:val="002D5A3C"/>
    <w:rsid w:val="002E1256"/>
    <w:rsid w:val="002E3F37"/>
    <w:rsid w:val="002E71A5"/>
    <w:rsid w:val="002E72F1"/>
    <w:rsid w:val="002F1759"/>
    <w:rsid w:val="003034B8"/>
    <w:rsid w:val="003244FA"/>
    <w:rsid w:val="00332312"/>
    <w:rsid w:val="00333DFC"/>
    <w:rsid w:val="003478D1"/>
    <w:rsid w:val="00351B86"/>
    <w:rsid w:val="00352C2A"/>
    <w:rsid w:val="003623B0"/>
    <w:rsid w:val="003672C4"/>
    <w:rsid w:val="0037001A"/>
    <w:rsid w:val="003702F8"/>
    <w:rsid w:val="003724C8"/>
    <w:rsid w:val="003732F6"/>
    <w:rsid w:val="0037735E"/>
    <w:rsid w:val="003A2864"/>
    <w:rsid w:val="003A5A4F"/>
    <w:rsid w:val="003B3AC3"/>
    <w:rsid w:val="003B3DDB"/>
    <w:rsid w:val="003C0985"/>
    <w:rsid w:val="003C4D93"/>
    <w:rsid w:val="003E1563"/>
    <w:rsid w:val="0040587B"/>
    <w:rsid w:val="004209EA"/>
    <w:rsid w:val="00427023"/>
    <w:rsid w:val="00431BEC"/>
    <w:rsid w:val="00435FB7"/>
    <w:rsid w:val="00437888"/>
    <w:rsid w:val="004379BB"/>
    <w:rsid w:val="004417C5"/>
    <w:rsid w:val="00442074"/>
    <w:rsid w:val="00444DAC"/>
    <w:rsid w:val="004507D4"/>
    <w:rsid w:val="00456BF5"/>
    <w:rsid w:val="004602FF"/>
    <w:rsid w:val="00466C5B"/>
    <w:rsid w:val="00480498"/>
    <w:rsid w:val="004B15D0"/>
    <w:rsid w:val="004B6C9B"/>
    <w:rsid w:val="004B7369"/>
    <w:rsid w:val="004F2231"/>
    <w:rsid w:val="004F5B24"/>
    <w:rsid w:val="00500766"/>
    <w:rsid w:val="00501EA8"/>
    <w:rsid w:val="00502A51"/>
    <w:rsid w:val="00505F95"/>
    <w:rsid w:val="0051769B"/>
    <w:rsid w:val="00525579"/>
    <w:rsid w:val="00533172"/>
    <w:rsid w:val="00535ECD"/>
    <w:rsid w:val="00550378"/>
    <w:rsid w:val="005610DC"/>
    <w:rsid w:val="00566DCA"/>
    <w:rsid w:val="00572095"/>
    <w:rsid w:val="00581C6C"/>
    <w:rsid w:val="005846D8"/>
    <w:rsid w:val="00584B36"/>
    <w:rsid w:val="005A1E7C"/>
    <w:rsid w:val="005D554E"/>
    <w:rsid w:val="005E491D"/>
    <w:rsid w:val="005F1040"/>
    <w:rsid w:val="006027BB"/>
    <w:rsid w:val="00605F22"/>
    <w:rsid w:val="00614CA9"/>
    <w:rsid w:val="00617308"/>
    <w:rsid w:val="00626890"/>
    <w:rsid w:val="0064112E"/>
    <w:rsid w:val="00643716"/>
    <w:rsid w:val="00650873"/>
    <w:rsid w:val="00660FA1"/>
    <w:rsid w:val="006652A6"/>
    <w:rsid w:val="00665664"/>
    <w:rsid w:val="0067701F"/>
    <w:rsid w:val="00686842"/>
    <w:rsid w:val="006A3078"/>
    <w:rsid w:val="006A38CF"/>
    <w:rsid w:val="006B12AA"/>
    <w:rsid w:val="006B45C3"/>
    <w:rsid w:val="006C7B61"/>
    <w:rsid w:val="006D3445"/>
    <w:rsid w:val="006D402D"/>
    <w:rsid w:val="006D5174"/>
    <w:rsid w:val="006E53BB"/>
    <w:rsid w:val="006F11B9"/>
    <w:rsid w:val="006F3677"/>
    <w:rsid w:val="00710DEA"/>
    <w:rsid w:val="00715AC0"/>
    <w:rsid w:val="007327CA"/>
    <w:rsid w:val="00745DEA"/>
    <w:rsid w:val="007573F6"/>
    <w:rsid w:val="00763650"/>
    <w:rsid w:val="007718C5"/>
    <w:rsid w:val="00774B9D"/>
    <w:rsid w:val="00787FC2"/>
    <w:rsid w:val="00791A54"/>
    <w:rsid w:val="0079418D"/>
    <w:rsid w:val="00796574"/>
    <w:rsid w:val="007A349E"/>
    <w:rsid w:val="007A41C8"/>
    <w:rsid w:val="007A5997"/>
    <w:rsid w:val="007B3F94"/>
    <w:rsid w:val="007B5DD5"/>
    <w:rsid w:val="007C03B8"/>
    <w:rsid w:val="007C1295"/>
    <w:rsid w:val="007C3AE3"/>
    <w:rsid w:val="007C6892"/>
    <w:rsid w:val="007D3220"/>
    <w:rsid w:val="007D4786"/>
    <w:rsid w:val="007D6B7F"/>
    <w:rsid w:val="007E29CB"/>
    <w:rsid w:val="007E7F49"/>
    <w:rsid w:val="007F2B49"/>
    <w:rsid w:val="007F560C"/>
    <w:rsid w:val="00800D82"/>
    <w:rsid w:val="00801E59"/>
    <w:rsid w:val="00807D1C"/>
    <w:rsid w:val="0081258E"/>
    <w:rsid w:val="00822BB1"/>
    <w:rsid w:val="00825932"/>
    <w:rsid w:val="008434C5"/>
    <w:rsid w:val="0084567C"/>
    <w:rsid w:val="00846149"/>
    <w:rsid w:val="00852C6A"/>
    <w:rsid w:val="008605EC"/>
    <w:rsid w:val="0086792A"/>
    <w:rsid w:val="00884ED0"/>
    <w:rsid w:val="0089078A"/>
    <w:rsid w:val="00892ECA"/>
    <w:rsid w:val="008952B0"/>
    <w:rsid w:val="008A2EF0"/>
    <w:rsid w:val="008A7802"/>
    <w:rsid w:val="008B0EED"/>
    <w:rsid w:val="008C3477"/>
    <w:rsid w:val="008E436C"/>
    <w:rsid w:val="00907E9B"/>
    <w:rsid w:val="00912EA5"/>
    <w:rsid w:val="00913BFF"/>
    <w:rsid w:val="00925835"/>
    <w:rsid w:val="00926601"/>
    <w:rsid w:val="00941AEF"/>
    <w:rsid w:val="00945646"/>
    <w:rsid w:val="00946625"/>
    <w:rsid w:val="009517AE"/>
    <w:rsid w:val="00983D32"/>
    <w:rsid w:val="00983D4D"/>
    <w:rsid w:val="0099027E"/>
    <w:rsid w:val="009951D3"/>
    <w:rsid w:val="009A1F32"/>
    <w:rsid w:val="009B0F4E"/>
    <w:rsid w:val="009B1F5B"/>
    <w:rsid w:val="009B2553"/>
    <w:rsid w:val="009B57E0"/>
    <w:rsid w:val="009D179E"/>
    <w:rsid w:val="00A05164"/>
    <w:rsid w:val="00A05E16"/>
    <w:rsid w:val="00A13D22"/>
    <w:rsid w:val="00A162B3"/>
    <w:rsid w:val="00A368A4"/>
    <w:rsid w:val="00A41E82"/>
    <w:rsid w:val="00A47267"/>
    <w:rsid w:val="00A5411F"/>
    <w:rsid w:val="00A558FC"/>
    <w:rsid w:val="00A622E5"/>
    <w:rsid w:val="00A674CD"/>
    <w:rsid w:val="00A728AF"/>
    <w:rsid w:val="00A738C2"/>
    <w:rsid w:val="00A844DE"/>
    <w:rsid w:val="00A849D1"/>
    <w:rsid w:val="00A863D7"/>
    <w:rsid w:val="00A93BE4"/>
    <w:rsid w:val="00A94D08"/>
    <w:rsid w:val="00AC4F67"/>
    <w:rsid w:val="00AC7DD3"/>
    <w:rsid w:val="00AD27AB"/>
    <w:rsid w:val="00AD38AC"/>
    <w:rsid w:val="00AD3B5B"/>
    <w:rsid w:val="00AD748B"/>
    <w:rsid w:val="00AE085A"/>
    <w:rsid w:val="00AE0B0D"/>
    <w:rsid w:val="00AE447D"/>
    <w:rsid w:val="00AE6886"/>
    <w:rsid w:val="00AF532C"/>
    <w:rsid w:val="00AF5CD6"/>
    <w:rsid w:val="00AF6593"/>
    <w:rsid w:val="00B01F0B"/>
    <w:rsid w:val="00B021B7"/>
    <w:rsid w:val="00B1508B"/>
    <w:rsid w:val="00B224CD"/>
    <w:rsid w:val="00B332A0"/>
    <w:rsid w:val="00B347C2"/>
    <w:rsid w:val="00B34C37"/>
    <w:rsid w:val="00B4217F"/>
    <w:rsid w:val="00B47583"/>
    <w:rsid w:val="00B560C5"/>
    <w:rsid w:val="00B7286C"/>
    <w:rsid w:val="00B75E4F"/>
    <w:rsid w:val="00BA4217"/>
    <w:rsid w:val="00BB3F92"/>
    <w:rsid w:val="00BB6831"/>
    <w:rsid w:val="00BC643C"/>
    <w:rsid w:val="00BF348D"/>
    <w:rsid w:val="00BF486F"/>
    <w:rsid w:val="00BF4FDB"/>
    <w:rsid w:val="00C21D10"/>
    <w:rsid w:val="00C40290"/>
    <w:rsid w:val="00C42D2C"/>
    <w:rsid w:val="00C436AB"/>
    <w:rsid w:val="00C526FA"/>
    <w:rsid w:val="00C6156D"/>
    <w:rsid w:val="00C616FC"/>
    <w:rsid w:val="00C61A7F"/>
    <w:rsid w:val="00C633F0"/>
    <w:rsid w:val="00C729F8"/>
    <w:rsid w:val="00C7335C"/>
    <w:rsid w:val="00C7372B"/>
    <w:rsid w:val="00C85069"/>
    <w:rsid w:val="00C91035"/>
    <w:rsid w:val="00C97CA6"/>
    <w:rsid w:val="00CA0FE2"/>
    <w:rsid w:val="00CA2E38"/>
    <w:rsid w:val="00CA6932"/>
    <w:rsid w:val="00CB4D8B"/>
    <w:rsid w:val="00CB6CA2"/>
    <w:rsid w:val="00CB6ECA"/>
    <w:rsid w:val="00CC48F8"/>
    <w:rsid w:val="00CC5B87"/>
    <w:rsid w:val="00CE2F7F"/>
    <w:rsid w:val="00CF7163"/>
    <w:rsid w:val="00D161A6"/>
    <w:rsid w:val="00D214AA"/>
    <w:rsid w:val="00D24E13"/>
    <w:rsid w:val="00D326AD"/>
    <w:rsid w:val="00D421C0"/>
    <w:rsid w:val="00D45D11"/>
    <w:rsid w:val="00D47AC4"/>
    <w:rsid w:val="00D51428"/>
    <w:rsid w:val="00D53546"/>
    <w:rsid w:val="00D56DFF"/>
    <w:rsid w:val="00D64D0D"/>
    <w:rsid w:val="00D709B0"/>
    <w:rsid w:val="00D77DAC"/>
    <w:rsid w:val="00D82289"/>
    <w:rsid w:val="00D9452E"/>
    <w:rsid w:val="00D95003"/>
    <w:rsid w:val="00D957A2"/>
    <w:rsid w:val="00DA4E70"/>
    <w:rsid w:val="00DB0670"/>
    <w:rsid w:val="00DB51B0"/>
    <w:rsid w:val="00DC0A0F"/>
    <w:rsid w:val="00DD628A"/>
    <w:rsid w:val="00DF5469"/>
    <w:rsid w:val="00DF68D6"/>
    <w:rsid w:val="00DF69B3"/>
    <w:rsid w:val="00DF6C69"/>
    <w:rsid w:val="00E23618"/>
    <w:rsid w:val="00E30AFF"/>
    <w:rsid w:val="00E34EE6"/>
    <w:rsid w:val="00E372AE"/>
    <w:rsid w:val="00E37A93"/>
    <w:rsid w:val="00E445FE"/>
    <w:rsid w:val="00E45A1D"/>
    <w:rsid w:val="00E5626C"/>
    <w:rsid w:val="00E6412C"/>
    <w:rsid w:val="00E72F9F"/>
    <w:rsid w:val="00E82198"/>
    <w:rsid w:val="00E82902"/>
    <w:rsid w:val="00E86F8A"/>
    <w:rsid w:val="00E968D0"/>
    <w:rsid w:val="00EA1A06"/>
    <w:rsid w:val="00EB0143"/>
    <w:rsid w:val="00EB306A"/>
    <w:rsid w:val="00ED003E"/>
    <w:rsid w:val="00ED02A7"/>
    <w:rsid w:val="00ED5468"/>
    <w:rsid w:val="00EE2C48"/>
    <w:rsid w:val="00EE3C1B"/>
    <w:rsid w:val="00EE3E5C"/>
    <w:rsid w:val="00EE7C9C"/>
    <w:rsid w:val="00EF0037"/>
    <w:rsid w:val="00EF07F5"/>
    <w:rsid w:val="00EF34CE"/>
    <w:rsid w:val="00EF7781"/>
    <w:rsid w:val="00F12C8F"/>
    <w:rsid w:val="00F21132"/>
    <w:rsid w:val="00F22BB5"/>
    <w:rsid w:val="00F25B7A"/>
    <w:rsid w:val="00F3272A"/>
    <w:rsid w:val="00F32800"/>
    <w:rsid w:val="00F32CE4"/>
    <w:rsid w:val="00F3312B"/>
    <w:rsid w:val="00F33ECF"/>
    <w:rsid w:val="00F3528D"/>
    <w:rsid w:val="00F4187A"/>
    <w:rsid w:val="00F41B83"/>
    <w:rsid w:val="00F42AEE"/>
    <w:rsid w:val="00F53AA5"/>
    <w:rsid w:val="00F9192A"/>
    <w:rsid w:val="00F978ED"/>
    <w:rsid w:val="00FA543E"/>
    <w:rsid w:val="00FA69BE"/>
    <w:rsid w:val="00FB4FD7"/>
    <w:rsid w:val="00FD2978"/>
    <w:rsid w:val="00FD733A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44EA15"/>
  <w15:chartTrackingRefBased/>
  <w15:docId w15:val="{014D5D81-BC48-442C-B6C5-3497A5B2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E1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16625F"/>
    <w:pPr>
      <w:keepNext/>
      <w:widowControl/>
      <w:numPr>
        <w:ilvl w:val="1"/>
        <w:numId w:val="6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rsid w:val="00D24E13"/>
    <w:rPr>
      <w:b/>
      <w:bCs/>
      <w:sz w:val="28"/>
      <w:szCs w:val="28"/>
      <w:lang w:bidi="ar-SA"/>
    </w:rPr>
  </w:style>
  <w:style w:type="character" w:customStyle="1" w:styleId="21">
    <w:name w:val="Основний текст (2)_"/>
    <w:link w:val="22"/>
    <w:rsid w:val="00D24E13"/>
    <w:rPr>
      <w:sz w:val="28"/>
      <w:szCs w:val="28"/>
      <w:lang w:bidi="ar-SA"/>
    </w:rPr>
  </w:style>
  <w:style w:type="character" w:customStyle="1" w:styleId="31">
    <w:name w:val="Заголовок №3_"/>
    <w:link w:val="32"/>
    <w:rsid w:val="00D24E13"/>
    <w:rPr>
      <w:b/>
      <w:bCs/>
      <w:sz w:val="28"/>
      <w:szCs w:val="28"/>
      <w:lang w:bidi="ar-SA"/>
    </w:rPr>
  </w:style>
  <w:style w:type="character" w:customStyle="1" w:styleId="a3">
    <w:name w:val="Колонтитул_"/>
    <w:link w:val="1"/>
    <w:rsid w:val="00D24E13"/>
    <w:rPr>
      <w:sz w:val="26"/>
      <w:szCs w:val="26"/>
      <w:lang w:bidi="ar-SA"/>
    </w:rPr>
  </w:style>
  <w:style w:type="character" w:customStyle="1" w:styleId="a4">
    <w:name w:val="Колонтитул"/>
    <w:basedOn w:val="a3"/>
    <w:rsid w:val="00D24E13"/>
    <w:rPr>
      <w:sz w:val="26"/>
      <w:szCs w:val="26"/>
      <w:lang w:bidi="ar-SA"/>
    </w:rPr>
  </w:style>
  <w:style w:type="character" w:customStyle="1" w:styleId="4">
    <w:name w:val="Основний текст (4)_"/>
    <w:link w:val="40"/>
    <w:rsid w:val="00D24E13"/>
    <w:rPr>
      <w:rFonts w:ascii="Arial Narrow" w:hAnsi="Arial Narrow"/>
      <w:sz w:val="34"/>
      <w:szCs w:val="34"/>
      <w:lang w:bidi="ar-SA"/>
    </w:rPr>
  </w:style>
  <w:style w:type="paragraph" w:customStyle="1" w:styleId="30">
    <w:name w:val="Основний текст (3)"/>
    <w:basedOn w:val="a"/>
    <w:link w:val="3"/>
    <w:rsid w:val="00D24E13"/>
    <w:pPr>
      <w:shd w:val="clear" w:color="auto" w:fill="FFFFFF"/>
      <w:spacing w:after="180" w:line="47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2">
    <w:name w:val="Основний текст (2)"/>
    <w:basedOn w:val="a"/>
    <w:link w:val="21"/>
    <w:rsid w:val="00D24E13"/>
    <w:pPr>
      <w:shd w:val="clear" w:color="auto" w:fill="FFFFFF"/>
      <w:spacing w:before="420" w:after="420" w:line="24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32">
    <w:name w:val="Заголовок №3"/>
    <w:basedOn w:val="a"/>
    <w:link w:val="31"/>
    <w:rsid w:val="00D24E13"/>
    <w:pPr>
      <w:shd w:val="clear" w:color="auto" w:fill="FFFFFF"/>
      <w:spacing w:before="300" w:after="420" w:line="24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1">
    <w:name w:val="Колонтитул1"/>
    <w:basedOn w:val="a"/>
    <w:link w:val="a3"/>
    <w:rsid w:val="00D24E1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ий текст (4)"/>
    <w:basedOn w:val="a"/>
    <w:link w:val="4"/>
    <w:rsid w:val="00D24E13"/>
    <w:pPr>
      <w:shd w:val="clear" w:color="auto" w:fill="FFFFFF"/>
      <w:spacing w:after="420" w:line="240" w:lineRule="atLeast"/>
      <w:jc w:val="center"/>
    </w:pPr>
    <w:rPr>
      <w:rFonts w:ascii="Arial Narrow" w:eastAsia="Times New Roman" w:hAnsi="Arial Narrow" w:cs="Times New Roman"/>
      <w:color w:val="auto"/>
      <w:sz w:val="34"/>
      <w:szCs w:val="34"/>
    </w:rPr>
  </w:style>
  <w:style w:type="paragraph" w:styleId="a5">
    <w:name w:val="header"/>
    <w:basedOn w:val="a"/>
    <w:link w:val="a6"/>
    <w:uiPriority w:val="99"/>
    <w:rsid w:val="00030AAE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030AAE"/>
  </w:style>
  <w:style w:type="paragraph" w:styleId="a8">
    <w:name w:val="footer"/>
    <w:basedOn w:val="a"/>
    <w:rsid w:val="00822BB1"/>
    <w:pPr>
      <w:tabs>
        <w:tab w:val="center" w:pos="4819"/>
        <w:tab w:val="right" w:pos="9639"/>
      </w:tabs>
    </w:pPr>
  </w:style>
  <w:style w:type="character" w:customStyle="1" w:styleId="20">
    <w:name w:val="Заголовок 2 Знак"/>
    <w:link w:val="2"/>
    <w:locked/>
    <w:rsid w:val="0016625F"/>
    <w:rPr>
      <w:b/>
      <w:bCs/>
      <w:sz w:val="32"/>
      <w:szCs w:val="32"/>
      <w:lang w:val="uk-UA" w:eastAsia="ar-SA" w:bidi="ar-SA"/>
    </w:rPr>
  </w:style>
  <w:style w:type="paragraph" w:styleId="a9">
    <w:name w:val="No Spacing"/>
    <w:uiPriority w:val="99"/>
    <w:qFormat/>
    <w:rsid w:val="007C1295"/>
    <w:pPr>
      <w:suppressAutoHyphens/>
    </w:pPr>
    <w:rPr>
      <w:sz w:val="24"/>
      <w:szCs w:val="24"/>
      <w:lang w:eastAsia="ar-SA"/>
    </w:rPr>
  </w:style>
  <w:style w:type="character" w:styleId="aa">
    <w:name w:val="Hyperlink"/>
    <w:uiPriority w:val="99"/>
    <w:unhideWhenUsed/>
    <w:rsid w:val="00F33ECF"/>
    <w:rPr>
      <w:color w:val="0000FF"/>
      <w:u w:val="single"/>
    </w:rPr>
  </w:style>
  <w:style w:type="character" w:customStyle="1" w:styleId="a6">
    <w:name w:val="Верхній колонтитул Знак"/>
    <w:link w:val="a5"/>
    <w:uiPriority w:val="99"/>
    <w:rsid w:val="00787FC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E491D"/>
    <w:pPr>
      <w:ind w:left="708"/>
    </w:pPr>
  </w:style>
  <w:style w:type="character" w:customStyle="1" w:styleId="rvts46">
    <w:name w:val="rvts46"/>
    <w:basedOn w:val="a0"/>
    <w:rsid w:val="00C97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2-94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16-2024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180632?ed=2018_08_22&amp;an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1509</Words>
  <Characters>10359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11845</CharactersWithSpaces>
  <SharedDoc>false</SharedDoc>
  <HLinks>
    <vt:vector size="6" baseType="variant"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https://zakon-pro.ligazakon.net/document/KP180632?ed=2018_08_22&amp;an=46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Пользователь Windows</cp:lastModifiedBy>
  <cp:revision>13</cp:revision>
  <cp:lastPrinted>2025-02-19T14:33:00Z</cp:lastPrinted>
  <dcterms:created xsi:type="dcterms:W3CDTF">2025-02-18T13:45:00Z</dcterms:created>
  <dcterms:modified xsi:type="dcterms:W3CDTF">2025-02-27T14:42:00Z</dcterms:modified>
</cp:coreProperties>
</file>